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631/2018 vom 5. Februar 2019</w:t>
      </w:r>
    </w:p>
    <w:p>
      <w:r>
        <w:t>Bundesgericht, 2019-02-05, IT</w:t>
      </w:r>
    </w:p>
    <w:p>
      <w:r>
        <w:rPr>
          <w:b/>
        </w:rPr>
        <w:t xml:space="preserve">Quelle: </w:t>
      </w:r>
      <w:r>
        <w:t>https://mcp.opencaselaw.ch/entscheid/bger_4A_631_2018</w:t>
      </w:r>
    </w:p>
    <w:p>
      <w:r>
        <w:t>FR: TF 4A 631/2018 du 5 février 2019</w:t>
      </w:r>
    </w:p>
    <w:p>
      <w:r>
        <w:t>IT: TF 4A 631/2018 del 5 febbraio 2019</w:t>
      </w:r>
    </w:p>
    <w:p>
      <w:pPr>
        <w:pStyle w:val="Heading2"/>
      </w:pPr>
      <w:r>
        <w:t>Regeste</w:t>
      </w:r>
    </w:p>
    <w:p>
      <w:r>
        <w:t>anticipo spese | Diritto delle obbligazioni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dei ricorrenti in solido.</w:t>
      </w:r>
    </w:p>
    <w:p>
      <w:r>
        <w:rPr>
          <w:b/>
        </w:rPr>
        <w:t>E. 3</w:t>
      </w:r>
    </w:p>
    <w:p>
      <w:r>
        <w:t>Comunicazione alle parti e alla III Camera civile del Tribunale d'appello del Cantone Ticino. Losanna, 5 febbraio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