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4A_62/2018 vom 8. März 2018</w:t>
      </w:r>
    </w:p>
    <w:p>
      <w:r>
        <w:t>Bundesgericht, 2018-03-08, DE</w:t>
      </w:r>
    </w:p>
    <w:p>
      <w:r>
        <w:rPr>
          <w:b/>
        </w:rPr>
        <w:t xml:space="preserve">Quelle: </w:t>
      </w:r>
      <w:r>
        <w:t>https://mcp.opencaselaw.ch/entscheid/bger_4A_62_2018</w:t>
      </w:r>
    </w:p>
    <w:p>
      <w:r>
        <w:t>FR: TF 4A_62/2018 du 8 mars 2018</w:t>
      </w:r>
    </w:p>
    <w:p>
      <w:r>
        <w:t>IT: TF 4A_62/2018 del 8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4A_62/2018</w:t>
      </w:r>
    </w:p>
    <w:p>
      <w:r>
        <w:t>Verfügung vom 8. März 2018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Widmer.</w:t>
      </w:r>
    </w:p>
    <w:p>
      <w:r>
        <w:t>Verfahrensbeteiligte</w:t>
      </w:r>
    </w:p>
    <w:p>
      <w:r>
        <w:t>A.________,</w:t>
      </w:r>
    </w:p>
    <w:p>
      <w:r>
        <w:t>vertreten durch Rechtsanwalt Martin Schnyder,</w:t>
      </w:r>
    </w:p>
    <w:p>
      <w:r>
        <w:t>Beschwerdeführerin,</w:t>
      </w:r>
    </w:p>
    <w:p>
      <w:r>
        <w:t>gegen</w:t>
      </w:r>
    </w:p>
    <w:p>
      <w:r>
        <w:t>B.________ AG,</w:t>
      </w:r>
    </w:p>
    <w:p>
      <w:r>
        <w:t>vertreten durch Rechtsanwalt Dr. Raoul Futterlieb,</w:t>
      </w:r>
    </w:p>
    <w:p>
      <w:r>
        <w:t>Beschwerdegegnerin.</w:t>
      </w:r>
    </w:p>
    <w:p>
      <w:r>
        <w:t>Gegenstand</w:t>
      </w:r>
    </w:p>
    <w:p>
      <w:r>
        <w:t>Mieterausweisung,</w:t>
      </w:r>
    </w:p>
    <w:p>
      <w:r>
        <w:t>Beschwerde gegen das Urteil des Handelsgerichts des Kantons Zürich vom 13. Dezember 2017 (HE170391-O).</w:t>
      </w:r>
    </w:p>
    <w:p>
      <w:r>
        <w:t>In Erwägung,</w:t>
      </w:r>
    </w:p>
    <w:p>
      <w:r>
        <w:t>dass die Beschwerdeführerin mit Schreiben vom 5. März 2018 ihre Beschwerde vom 29. Januar 2018 gegen das Urteil des Handelsgerichts des Kantons Zürich vom 13. Dezember 2017 zurückgezogen hat;</w:t>
      </w:r>
    </w:p>
    <w:p>
      <w:r>
        <w:t>dass das Verfahren als durch Rückzug der Beschwerde erledigt abzuschreiben ist ( Art. 32 Abs. 2 BGG );</w:t>
      </w:r>
    </w:p>
    <w:p>
      <w:r>
        <w:t>dass die Beschwerdeführerin kostenpflichtig ist ( Art. 66 BGG );</w:t>
      </w:r>
    </w:p>
    <w:p>
      <w:r>
        <w:t>dass für das bundesgerichtliche Verfahren keine Parteientschädigung zuzusprechen ist ( Art. 68 BGG );</w:t>
      </w:r>
    </w:p>
    <w:p>
      <w:r>
        <w:t>verfügt die Präsidentin: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200.-- werden der Beschwerdeführerin auferlegt.</w:t>
      </w:r>
    </w:p>
    <w:p>
      <w:r>
        <w:t>3.</w:t>
      </w:r>
    </w:p>
    <w:p>
      <w:r>
        <w:t>Es wird keine Parteientschädigung zugesprochen.</w:t>
      </w:r>
    </w:p>
    <w:p>
      <w:r>
        <w:t>4.</w:t>
      </w:r>
    </w:p>
    <w:p>
      <w:r>
        <w:t>Diese Verfügung wird den Parteien und dem Handelsgericht des Kantons Zürich schriftlich mitgeteilt.</w:t>
      </w:r>
    </w:p>
    <w:p>
      <w:r>
        <w:t>Lausanne, 8. März 2018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