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4A_591/2023 vom 11. Januar 2024</w:t>
      </w:r>
    </w:p>
    <w:p>
      <w:r>
        <w:t>Bundesgericht, 2024-01-11, DE</w:t>
      </w:r>
    </w:p>
    <w:p>
      <w:r>
        <w:rPr>
          <w:b/>
        </w:rPr>
        <w:t xml:space="preserve">Quelle: </w:t>
      </w:r>
      <w:r>
        <w:t>https://mcp.opencaselaw.ch/entscheid/bger_4A_591_2023</w:t>
      </w:r>
    </w:p>
    <w:p>
      <w:r>
        <w:t>FR: TF 4A_591/2023 du 11 janvier 2024</w:t>
      </w:r>
    </w:p>
    <w:p>
      <w:r>
        <w:t>IT: TF 4A_591/2023 del 11 gennaio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4A_591/2023</w:t>
      </w:r>
    </w:p>
    <w:p>
      <w:r>
        <w:t>Verfügung vom 11. Januar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Rechtsanwältin Dr. Myriam Anna Gehri,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Reto Ziegler,</w:t>
      </w:r>
    </w:p>
    <w:p>
      <w:r>
        <w:t>Beschwerdegegner.</w:t>
      </w:r>
    </w:p>
    <w:p>
      <w:r>
        <w:t>Gegenstand</w:t>
      </w:r>
    </w:p>
    <w:p>
      <w:r>
        <w:t>Forderung; Rückzug der Beschwerde,</w:t>
      </w:r>
    </w:p>
    <w:p>
      <w:r>
        <w:t>Beschwerde gegen den Beschluss des Obergerichts des Kantons Zürich, I. Zivilkammer, vom 17. November 2023 (RB230023-O/U).</w:t>
      </w:r>
    </w:p>
    <w:p>
      <w:r>
        <w:t>In Erwägung,</w:t>
      </w:r>
    </w:p>
    <w:p>
      <w:r>
        <w:t>dass die Beschwerdeführerin ihre Beschwerde vom 4. Dezember 2023 gegen den Beschluss des Obergerichts des Kantons Zürich vom 17. November 2023 mit Schreiben vom 8. Januar 2024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Zürich, I. Zivilkammer, schriftlich mitgeteilt.</w:t>
      </w:r>
    </w:p>
    <w:p>
      <w:r>
        <w:t>Lausanne, 11. Januar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