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4A_589/2015 vom 26. August 2015</w:t>
      </w:r>
    </w:p>
    <w:p>
      <w:r>
        <w:t>Bundesgericht, 2015-08-26, DE</w:t>
      </w:r>
    </w:p>
    <w:p>
      <w:r>
        <w:rPr>
          <w:b/>
        </w:rPr>
        <w:t xml:space="preserve">Quelle: </w:t>
      </w:r>
      <w:r>
        <w:t>https://mcp.opencaselaw.ch/entscheid/bger_4A_589_2015</w:t>
      </w:r>
    </w:p>
    <w:p>
      <w:r>
        <w:t>FR: TF 4A_589/2015 du 26 août 2015</w:t>
      </w:r>
    </w:p>
    <w:p>
      <w:r>
        <w:t>IT: TF 4A_589/2015 del 26 agosto 2015</w:t>
      </w:r>
    </w:p>
    <w:p>
      <w:pPr>
        <w:pStyle w:val="Heading2"/>
      </w:pPr>
      <w:r>
        <w:t>Volltext</w:t>
      </w:r>
    </w:p>
    <w:p>
      <w:r>
        <w:t>Bundesgericht</w:t>
      </w:r>
    </w:p>
    <w:p>
      <w:r>
        <w:t>Tribunal fédéral</w:t>
      </w:r>
    </w:p>
    <w:p>
      <w:r>
        <w:t>Tribunale federale</w:t>
      </w:r>
    </w:p>
    <w:p>
      <w:r>
        <w:t>Tribunal federal</w:t>
      </w:r>
    </w:p>
    <w:p>
      <w:r>
        <w:t>{T 0/2}</w:t>
      </w:r>
    </w:p>
    <w:p>
      <w:r>
        <w:t>4A_589/2015</w:t>
      </w:r>
    </w:p>
    <w:p>
      <w:r>
        <w:t>Urteil 23. November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w:t>
      </w:r>
    </w:p>
    <w:p>
      <w:r>
        <w:t>Beschwerdegegner.</w:t>
      </w:r>
    </w:p>
    <w:p>
      <w:r>
        <w:t>Gegenstand</w:t>
      </w:r>
    </w:p>
    <w:p>
      <w:r>
        <w:t>Unentgeltliche Rechtspflege,</w:t>
      </w:r>
    </w:p>
    <w:p>
      <w:r>
        <w:t>Beschwerde gegen den Entscheid des Obergerichts des Kantons Bern, Zivilabteilung, 2. Zivilkammer, vom 5. Oktober 2015.</w:t>
      </w:r>
    </w:p>
    <w:p>
      <w:r>
        <w:t>In Erwägung,</w:t>
      </w:r>
    </w:p>
    <w:p>
      <w:r>
        <w:t>dass das Regionalgericht Bern-Mittelland das Gesuch des Beschwerdeführers um Gewährung der unentgeltlichen Rechtspflege mit Entscheid vom 26. August 2015 abwies;</w:t>
      </w:r>
    </w:p>
    <w:p>
      <w:r>
        <w:t>dass das Obergericht des Kantons Bern die gegen diesen Entscheid erhobene Beschwerde mit Entscheid vom 5. Oktober 2015 abwies;</w:t>
      </w:r>
    </w:p>
    <w:p>
      <w:r>
        <w:t>dass im Entscheid des Obergerichts zutreffend festgehalten wurde, das die Gewährung der unentgeltlichen Rechtspflege gemäss Art. 117 ZPO kumulativ voraussetze, dass die gesuchstellende Person mittellos sei und ihr Rechtsbegehren nicht aussichtslos erscheine;</w:t>
      </w:r>
    </w:p>
    <w:p>
      <w:r>
        <w:t>dass das Obergericht sodann zum Ergebnis gelangte, dass der Beschwerdeführer seine Mittellosigkeit nicht nachgewiesen habe, womit sein Gesuch um unentgeltliche Rechtspflege abzuweisen sei, ohne dass geprüft werden müsse, ob die zweite kumulative Voraussetzung gegeben sei;</w:t>
      </w:r>
    </w:p>
    <w:p>
      <w:r>
        <w:t>dass der Beschwerdeführer dem Bundesgericht eine vom 28. Oktober 2015 datierte Eingabe einreichte, in der er erklärte, den Entscheid des Obergerichts vom 5. Oktober 2015 mit Beschwerde anzufechten;</w:t>
      </w:r>
    </w:p>
    <w:p>
      <w:r>
        <w:t>dass von vornherein nicht auf die Beschwerde einzutreten ist, soweit in der Rechtsschrift vom 28. Oktober 2015 der Entscheid des Regionalgerichts Bern-Mittelland vom 26. August 2015 kritisiert wird, weil es sich dabei nicht um einen kantonal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Vorbringen in der Beschwerdeschrift unbeachtlich sind, soweit damit nicht der Entscheid des Obergerichts vom 5. Oktober 2015, sondern ein Entscheid des Regionalgerichts Bern-Mittelland vom 5. Mai 2015 kritisiert wird;</w:t>
      </w:r>
    </w:p>
    <w:p>
      <w:r>
        <w:t>dass sodann auf die Beschwerde auch insoweit nicht einzutreten ist, als sich der Beschwerdeführer damit zur Frage äussert, ob sein Rechtsbegehren aussichtslos sei, weil diese Frage für den Entscheid des Obergerichts nicht erheblich war, wie bereits festgehalten wurde;</w:t>
      </w:r>
    </w:p>
    <w:p>
      <w:r>
        <w:t>dass sich schliesslich der Rest der Beschwerdeschrift in einer Kritik am angefochten Entscheid erschöpft, welche den erwähnten Begründungsanforderungen nicht genügt;</w:t>
      </w:r>
    </w:p>
    <w:p>
      <w:r>
        <w:t>dass aus diesen Gründen auf die Beschwerde im Verfahren nach Art. 108 Abs. 1 lit. a und b BGG nicht einzutreten ist;</w:t>
      </w:r>
    </w:p>
    <w:p>
      <w:r>
        <w:t>dass unter den gegebenen Umständen auf die Erhebung von Gerichtskosten zu verzichten ist (Art. 66 Abs. 1 zweiter Satz BGG), womit das Gesuch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Bern, Zivilabteilung, 2. Zivilkammer, schriftlich mitgeteilt.</w:t>
      </w:r>
    </w:p>
    <w:p>
      <w:r>
        <w:t>Lausanne, 23. November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