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4A_581/2025 vom 27. November 2025</w:t>
      </w:r>
    </w:p>
    <w:p>
      <w:r>
        <w:t>Bundesgericht, 2025-11-27, DE</w:t>
      </w:r>
    </w:p>
    <w:p>
      <w:r>
        <w:rPr>
          <w:b/>
        </w:rPr>
        <w:t xml:space="preserve">Quelle: </w:t>
      </w:r>
      <w:r>
        <w:t>https://mcp.opencaselaw.ch/entscheid/bger_4A_581_2025</w:t>
      </w:r>
    </w:p>
    <w:p>
      <w:r>
        <w:t>FR: TF 4A_581/2025 du 27 novembre 2025</w:t>
      </w:r>
    </w:p>
    <w:p>
      <w:r>
        <w:t>IT: TF 4A_581/2025 del 27 novembre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Entscheid vom 20. August 2025 wies das Zivilgericht Basel-Stadt den Beschwerdeführer an, die 5-Zimmer-Wohnung in der Liegenschaft U.________weg in V.________ bis spätestens 1. September 2025 zu räumen.</w:t>
      </w:r>
    </w:p>
    <w:p>
      <w:r>
        <w:t>Mit Entscheid vom 16. Oktober 2025 wies das Appellationsgericht des Kantons Basel-Stadt die vom Beschwerdeführer gegen den Entscheid des Zivilgerichts vom 20. August 2025 erhobene Berufung ab, soweit es darauf eintrat.</w:t>
      </w:r>
    </w:p>
    <w:p>
      <w:r>
        <w:t>Mit am 13. November 2025 der Post übergebener Eingabe erklärte der Beschwerdeführer dem Bundesgericht, den Entscheid des Appellationsgerichts vom 16. Oktober 2025 mit Beschwerde anfechten zu wollen.</w:t>
      </w:r>
    </w:p>
    <w:p>
      <w:r>
        <w:t>Mit Schreiben vom 17. November 2025 leitete das Appellationsgericht dem Bundesgericht eine Eingabe des Beschwerdeführers vom 13. November 2025 weiter.</w:t>
      </w:r>
    </w:p>
    <w:p>
      <w:r>
        <w:t>Es wurden keine Vernehmlassungen eingeholt.</w:t>
      </w:r>
    </w:p>
    <w:p>
      <w:r>
        <w:rPr>
          <w:b/>
        </w:rPr>
        <w:t>E. 2</w:t>
      </w:r>
    </w:p>
    <w:p>
      <w:r>
        <w:t>Die Eingaben des Beschwerdeführers erfüllen die Begründungsanforderungen, die an eine Beschwerde an das Bundesgericht gestellt werden, offensichtlich nicht ( Art. 42 Abs. 2 und Art. 106 Abs. 2 BGG ; BGE 142 III 364 E. 2.4; 140 III 86 E. 2, 115 E. 2).</w:t>
      </w:r>
    </w:p>
    <w:p>
      <w:r>
        <w:t>Auf die Beschwerde ist somit mangels hinreichender Begründung nicht einzutreten ( Art. 108 Abs. 1 lit. b BGG ).</w:t>
      </w:r>
    </w:p>
    <w:p>
      <w:r>
        <w:rPr>
          <w:b/>
        </w:rPr>
        <w:t>E. 3</w:t>
      </w:r>
    </w:p>
    <w:p>
      <w:r>
        <w:t>Das sinngemäss gestellte Gesuch um Gewährung der aufschiebenden Wirkung wird mit dem Entscheid in der Sache gegenstandslos.</w:t>
      </w:r>
    </w:p>
    <w:p>
      <w:r>
        <w:t>Das Gesuch des Beschwerdeführers um Gewährung der unentgeltlichen Rechtspflege für das bundesgerichtliche Verfahren ist abzuweisen, weil die Beschwerde als von vornherein aussichtslos erschien ( Art. 64 Abs. 1 BGG ). Der Beschwerdeführer wird bei diesem Verfahrensausgang kostenpflichtig ( Art. 66 Abs. 1 BGG ). Den Beschwerdegegnern steht keine Parteientschädigung zu, da ihnen aus dem bundesgerichtlichen Verfahren kein entschädigungspflichtiger Aufwand erwachsen ist ( Art. 68 Abs.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