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4A_581/2009 vom 9. Dezember 2009</w:t>
      </w:r>
    </w:p>
    <w:p>
      <w:r>
        <w:t>Bundesgericht, 2009-12-09, FR</w:t>
      </w:r>
    </w:p>
    <w:p>
      <w:r>
        <w:rPr>
          <w:b/>
        </w:rPr>
        <w:t xml:space="preserve">Quelle: </w:t>
      </w:r>
      <w:r>
        <w:t>https://mcp.opencaselaw.ch/entscheid/bger_4A_581_2009</w:t>
      </w:r>
    </w:p>
    <w:p>
      <w:r>
        <w:t>FR: TF 4A_581/2009 du 9 décembre 2009</w:t>
      </w:r>
    </w:p>
    <w:p>
      <w:r>
        <w:t>IT: TF 4A_581/2009 del 9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judiciaires, arrêtés à 300 fr., sont mis à la charge de la recourante.</w:t>
      </w:r>
    </w:p>
    <w:p>
      <w:r>
        <w:rPr>
          <w:b/>
        </w:rPr>
        <w:t>E. 3</w:t>
      </w:r>
    </w:p>
    <w:p>
      <w:r>
        <w:t>La présente ordonnance est communiquée aux parties et à la Chambre civile de la Cour de justice du canton de Genève.</w:t>
      </w:r>
    </w:p>
    <w:p>
      <w:r>
        <w:t>Lausanne, le 9 décembre 2009</w:t>
      </w:r>
    </w:p>
    <w:p>
      <w:r>
        <w:t>Au nom de la Ire Cour de droit civil</w:t>
      </w:r>
    </w:p>
    <w:p>
      <w:r>
        <w:t>du Tribunal fédéral suisse</w:t>
      </w:r>
    </w:p>
    <w:p>
      <w:r>
        <w:t>La Présidente: Le Greffier: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