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4A_574/2024 vom 17. Dezember 2024</w:t>
      </w:r>
    </w:p>
    <w:p>
      <w:r>
        <w:t>Bundesgericht, 2024-12-17, FR</w:t>
      </w:r>
    </w:p>
    <w:p>
      <w:r>
        <w:rPr>
          <w:b/>
        </w:rPr>
        <w:t xml:space="preserve">Quelle: </w:t>
      </w:r>
      <w:r>
        <w:t>https://mcp.opencaselaw.ch/entscheid/bger_4A_574_2024</w:t>
      </w:r>
    </w:p>
    <w:p>
      <w:r>
        <w:t>FR: TF 4A_574/2024 du 17 décembre 2024</w:t>
      </w:r>
    </w:p>
    <w:p>
      <w:r>
        <w:t>IT: TF 4A_574/2024 del 17 dicembre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31 octobre 2024, A.________ (ci-après: le recourant) a formé, avec requête d'effet suspensif, un recours en matière civile à l'encontre de l'arrêt rendu le 24 septembre 2024 par la Chambre civile de la Cour de justice du canton de Genève dans la cause l'opposant à B.________ (ci-après: l'intimée). Il était alors représenté par Me C.________, avocate.</w:t>
      </w:r>
    </w:p>
    <w:p>
      <w:r>
        <w:t>Par ordonnance présidentielle du 1er novembre 2024, l'intimée et la cour cantonale ont été invitées à se déterminer sur le recours et sur la requête d'effet suspensif formés par le recourant.</w:t>
      </w:r>
    </w:p>
    <w:p>
      <w:r>
        <w:t>L'intimée s'est opposée à l'octroi de l'effet suspensif.</w:t>
      </w:r>
    </w:p>
    <w:p>
      <w:r>
        <w:t>La cour cantonale s'en est rapportée à justice quant à l'octroi de l'effet suspensif et s'est référée aux considérants de son arrêt.</w:t>
      </w:r>
    </w:p>
    <w:p>
      <w:r>
        <w:t>Par courrier du 15 novembre 2024, Me Olivier Seidler, avocat, a informé la Cour de céans qu'il succédait à Me C.________ dans la défense des intérêts du recourant.</w:t>
      </w:r>
    </w:p>
    <w:p>
      <w:r>
        <w:t>Par ordonnance présidentielle du 19 novembre 2024, la requête d'effet suspensif formée par le recourant a été rejetée.</w:t>
      </w:r>
    </w:p>
    <w:p>
      <w:r>
        <w:t>Par courrier du 10 décembre 2024, le recourant, représenté par Me Olivier Seidler, a indiqué qu'il retirait son recours.</w:t>
      </w:r>
    </w:p>
    <w:p>
      <w:r>
        <w:rPr>
          <w:b/>
        </w:rPr>
        <w:t>E. 2</w:t>
      </w:r>
    </w:p>
    <w:p>
      <w:r>
        <w:t>Le juge instructeur statue comme juge unique sur la radiation du rôle des procédures devenues sans objet ou achevées par un retrait ou une transaction judiciaire ( art. 32 al. 2 LTF ).</w:t>
      </w:r>
    </w:p>
    <w:p>
      <w:r>
        <w:t>En l'espèce, il y a lieu de prendre acte du retrait du recours et de rayer la cause du rôle.</w:t>
      </w:r>
    </w:p>
    <w:p>
      <w:r>
        <w:rPr>
          <w:b/>
        </w:rPr>
        <w:t>E. 3</w:t>
      </w:r>
    </w:p>
    <w:p>
      <w:r>
        <w:t>Lorsque la cause est rayée du rôle en raison du retrait du recours, la partie recourante est réputée avoir succombé au sens de l' art. 66 al. 1, 1</w:t>
      </w:r>
    </w:p>
    <w:p>
      <w:r>
        <w:t>re phr., LTF (GRÉGORY BOVEY, in Commentaire de la LTF, 3</w:t>
      </w:r>
    </w:p>
    <w:p>
      <w:r>
        <w:t>e éd. 2022, n</w:t>
      </w:r>
    </w:p>
    <w:p>
      <w:r>
        <w:t>o 38 ad art. 66 LTF ). Si l'affaire est liquidée en raison du retrait du recours, les frais judiciaires peuvent être réduits ou remis ( art. 66 al. 2 LTF ).</w:t>
      </w:r>
    </w:p>
    <w:p>
      <w:r>
        <w:t>Partant, des frais judiciaires réduits seront mis à la charge du recourant. Celui-ci versera en outre une indemnité de dépens réduite à l'intimée pour sa détermination sur la requête d'effet suspensif ( art. 68 al. 1 et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