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4A_572/2024 vom 21. Januar 2025</w:t>
      </w:r>
    </w:p>
    <w:p>
      <w:r>
        <w:t>Bundesgericht, 2025-01-21, DE</w:t>
      </w:r>
    </w:p>
    <w:p>
      <w:r>
        <w:rPr>
          <w:b/>
        </w:rPr>
        <w:t xml:space="preserve">Quelle: </w:t>
      </w:r>
      <w:r>
        <w:t>https://mcp.opencaselaw.ch/entscheid/bger_4A_572_2024</w:t>
      </w:r>
    </w:p>
    <w:p>
      <w:r>
        <w:t>FR: TF 4A_572/2024 du 21 janvier 2025</w:t>
      </w:r>
    </w:p>
    <w:p>
      <w:r>
        <w:t>IT: TF 4A_572/2024 del 21 gennaio 2025</w:t>
      </w:r>
    </w:p>
    <w:p>
      <w:pPr>
        <w:pStyle w:val="Heading2"/>
      </w:pPr>
      <w:r>
        <w:t>Volltext</w:t>
      </w:r>
    </w:p>
    <w:p>
      <w:r>
        <w:t>Bundesgericht</w:t>
      </w:r>
    </w:p>
    <w:p>
      <w:r>
        <w:t>Tribunal fédéral</w:t>
      </w:r>
    </w:p>
    <w:p>
      <w:r>
        <w:t>Tribunale federale</w:t>
      </w:r>
    </w:p>
    <w:p>
      <w:r>
        <w:t>Tribunal federal</w:t>
      </w:r>
    </w:p>
    <w:p>
      <w:r>
        <w:t>4A_572/2024</w:t>
      </w:r>
    </w:p>
    <w:p>
      <w:r>
        <w:t>Urteil vom 21. Januar 2025</w:t>
      </w:r>
    </w:p>
    <w:p>
      <w:r>
        <w:t>I. zivilrechtliche Abteilung</w:t>
      </w:r>
    </w:p>
    <w:p>
      <w:r>
        <w:t>Besetzung</w:t>
      </w:r>
    </w:p>
    <w:p>
      <w:r>
        <w:t>Bundesrichter Hurni, Präsident,</w:t>
      </w:r>
    </w:p>
    <w:p>
      <w:r>
        <w:t>Gerichtsschreiber Widmer.</w:t>
      </w:r>
    </w:p>
    <w:p>
      <w:r>
        <w:t>Verfahrensbeteiligte</w:t>
      </w:r>
    </w:p>
    <w:p>
      <w:r>
        <w:t>A.________ AG,</w:t>
      </w:r>
    </w:p>
    <w:p>
      <w:r>
        <w:t>Beschwerdeführerin,</w:t>
      </w:r>
    </w:p>
    <w:p>
      <w:r>
        <w:t>gegen</w:t>
      </w:r>
    </w:p>
    <w:p>
      <w:r>
        <w:t>B.________,</w:t>
      </w:r>
    </w:p>
    <w:p>
      <w:r>
        <w:t>Beschwerdegegnerin.</w:t>
      </w:r>
    </w:p>
    <w:p>
      <w:r>
        <w:t>Gegenstand</w:t>
      </w:r>
    </w:p>
    <w:p>
      <w:r>
        <w:t>Arbeitsvertrag; missbräuchliche Beschwerdeführung.</w:t>
      </w:r>
    </w:p>
    <w:p>
      <w:r>
        <w:t>Beschwerde gegen den Entscheid des Obergerichts</w:t>
      </w:r>
    </w:p>
    <w:p>
      <w:r>
        <w:t>des Kantons Aargau, Zivilgericht, 3. Kammer,</w:t>
      </w:r>
    </w:p>
    <w:p>
      <w:r>
        <w:t>vom 16. September 2024 (ZVE.2024.26).</w:t>
      </w:r>
    </w:p>
    <w:p>
      <w:r>
        <w:t>Nach Einsicht</w:t>
      </w:r>
    </w:p>
    <w:p>
      <w:r>
        <w:t>in Entscheid des Obergerichts des Kantons Aargau vom 16. September 2024 in der rubrizierten Angelegenheit;</w:t>
      </w:r>
    </w:p>
    <w:p>
      <w:r>
        <w:t>in die von der Beschwerdeführerin, handelnd durch ihren Verwaltungsratspräsidenten Dr. C.________, dagegen beim Bundesgericht erhobene Beschwerde vom 28. Oktober 2024 (Datum der elektronischen Einreichung: 30. Oktober 2024), in welcher die Vorinstanz sowie alle weiteren Instanzen wie namentlich das Bezirksgericht Zofingen und das Bundesgericht als "Ausnahmegerichte" bezeichnet werden und der Vorinstanz u.a. "Rechtsbeugung und Amtsmissbrauch" vorgeworfen wird;</w:t>
      </w:r>
    </w:p>
    <w:p>
      <w:r>
        <w:t>in Erwägung,</w:t>
      </w:r>
    </w:p>
    <w:p>
      <w:r>
        <w:t>dass die Beschwerde querulatorisch im Sinne von Art. 42 Abs. 7 BGG ist (s. dazu auch die zu ähnlichen von Dr. C.________ eingereichten Beschwerden gemachten Ausführungen in den Urteilen 4D_115/2024 vom 11. Dezember 2024 E. 5, 7B_705/2024 vom 3. September 2024 E. 5.1/5.4 und 7B_405/2024 vom 10. Juli 2024 E. 6, je mit weiteren Hinweisen);</w:t>
      </w:r>
    </w:p>
    <w:p>
      <w:r>
        <w:t>dass demzufolge auf die Beschwerde gestützt auf Art. 108 Abs. 1 lit. c BGG nicht einzutreten ist;</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der Präsident:</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Aargau, Zivilgericht, 3. Kammer, schriftlich mitgeteilt.</w:t>
      </w:r>
    </w:p>
    <w:p>
      <w:r>
        <w:t>Lausanne, 21. Januar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