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4A_565/2022 vom 18. Januar 2023</w:t>
      </w:r>
    </w:p>
    <w:p>
      <w:r>
        <w:t>Bundesgericht, 2023-01-18, DE</w:t>
      </w:r>
    </w:p>
    <w:p>
      <w:r>
        <w:rPr>
          <w:b/>
        </w:rPr>
        <w:t xml:space="preserve">Quelle: </w:t>
      </w:r>
      <w:r>
        <w:t>https://mcp.opencaselaw.ch/entscheid/bger_4A_565_2022</w:t>
      </w:r>
    </w:p>
    <w:p>
      <w:r>
        <w:t>FR: TF 4A_565/2022 du 18 janvier 2023</w:t>
      </w:r>
    </w:p>
    <w:p>
      <w:r>
        <w:t>IT: TF 4A_565/2022 del 18 gennaio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4A_565/2022</w:t>
      </w:r>
    </w:p>
    <w:p>
      <w:r>
        <w:t>Verfügung vom 18. Januar 2023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vertreten durch Rechtsanwalt Christoph Meyer,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Rechtsanwälte Adrian Hirzel und Alessandro Stanchieri,</w:t>
      </w:r>
    </w:p>
    <w:p>
      <w:r>
        <w:t>Beschwerdegegnerin.</w:t>
      </w:r>
    </w:p>
    <w:p>
      <w:r>
        <w:t>Gegenstand</w:t>
      </w:r>
    </w:p>
    <w:p>
      <w:r>
        <w:t>Mietvertrag; Rückzug,</w:t>
      </w:r>
    </w:p>
    <w:p>
      <w:r>
        <w:t>Beschwerde gegen das Urteil des Handelsgerichts des Kantons Zürich, Einzelgericht, vom 17. November 2022 (HE220094-O).</w:t>
      </w:r>
    </w:p>
    <w:p>
      <w:r>
        <w:t>In Erwägung,</w:t>
      </w:r>
    </w:p>
    <w:p>
      <w:r>
        <w:t>dass die Beschwerdeführerin ihre Beschwerde vom 13. Dezember 2022 gegen das Urteil des Handelsgerichts des Kantons Zürich, Einzelgericht, vom 17. November 2022 mit Schreiben vom 16. Januar 2023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Handelsgericht des Kantons Zürich, Einzelgericht, schriftlich mitgeteilt, der Beschwerdegegnerin unter Beilage des Doppels des Schreibens vom 16. Januar 2023 (act. 7).</w:t>
      </w:r>
    </w:p>
    <w:p>
      <w:r>
        <w:t>Lausanne, 18. Januar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