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4A_562/2012 vom 11. Dezember 2012</w:t>
      </w:r>
    </w:p>
    <w:p>
      <w:r>
        <w:t>Bundesgericht, 2012-12-11, DE</w:t>
      </w:r>
    </w:p>
    <w:p>
      <w:r>
        <w:rPr>
          <w:b/>
        </w:rPr>
        <w:t xml:space="preserve">Quelle: </w:t>
      </w:r>
      <w:r>
        <w:t>https://mcp.opencaselaw.ch/entscheid/bger_4A_562_2012</w:t>
      </w:r>
    </w:p>
    <w:p>
      <w:r>
        <w:t>FR: TF 4A_562/2012 du 11 décembre 2012</w:t>
      </w:r>
    </w:p>
    <w:p>
      <w:r>
        <w:t>IT: TF 4A_562/2012 del 11 dicembre 2012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Nach dem Gesagten ist die Beschwerde abzuweisen, soweit darauf eingetreten werden kann. Bei diesem Ausgang des bundesgerichtlichen Verfahrens werden die Beschwerdeführer dafür unter solidarischer Haftbarkeit kosten- und entschädigungspflichtig ( Art. 66 Abs. 1 und 5 BGG , Art. 68 Abs. 1 und 4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