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4A_549/2025 vom 13. Januar 2026</w:t>
      </w:r>
    </w:p>
    <w:p>
      <w:r>
        <w:t>Bundesgericht, 2026-01-13, DE</w:t>
      </w:r>
    </w:p>
    <w:p>
      <w:r>
        <w:rPr>
          <w:b/>
        </w:rPr>
        <w:t xml:space="preserve">Quelle: </w:t>
      </w:r>
      <w:r>
        <w:t>https://mcp.opencaselaw.ch/entscheid/bger_4A_549_2025</w:t>
      </w:r>
    </w:p>
    <w:p>
      <w:r>
        <w:t>FR: TF 4A_549/2025 du 13 janvier 2026</w:t>
      </w:r>
    </w:p>
    <w:p>
      <w:r>
        <w:t>IT: TF 4A_549/2025 del 13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18. September 2025 wies das Obergericht des Kantons Zürich die Beschwerde des Beschwerdeführers gegen die Erteilung der definitiven Rechtsöffnung für Fr. 33'000.-- nebst Zins ab. Gegen dieses Urteil erhebt der Beschwerdeführer Beschwerde an das Bundesgericht.</w:t>
      </w:r>
    </w:p>
    <w:p>
      <w:r>
        <w:rPr>
          <w:b/>
        </w:rPr>
        <w:t>E. 2</w:t>
      </w:r>
    </w:p>
    <w:p>
      <w:r>
        <w:t>Die Beschwerde enthält keinen zulässigen Beschwerdeantrag ( Art. 42 Abs. 1 BGG ; BGE 137 II 313 E. 1.3; 134 III 379 E. 1.3). Zudem erfüllt sie die Begründungsanforderungen für eine Beschwerde an das Bundesgericht offensichtlich nicht ( Art. 42 Abs. 2, Art. 106 Abs. 2 und Art. 105 Abs. 2 BGG ; BGE 142 III 364 E. 2.4; 140 III 86 E. 2, 115 E. 2). Die Beschwerde erweist sich damit als offensichtlich unzulässig, weshalb auf sie im vereinfachten Verfahren durch den Abteilungspräsidenten nicht einzutreten ist ( Art. 108 Abs. 1 lit. a BGG ). Die Begründung des Entscheids beschränkt sich auf eine kurze Angabe der Unzulässigkeitsgründe ( Art. 108 Abs. 3 BGG ).</w:t>
      </w:r>
    </w:p>
    <w:p>
      <w:r>
        <w:rPr>
          <w:b/>
        </w:rPr>
        <w:t>E. 3</w:t>
      </w:r>
    </w:p>
    <w:p>
      <w:r>
        <w:t>Die Gerichtskosten sind dem Beschwerdeführer aufzuerlegen ( Art. 66 Abs. 1 BGG ). Der Beschwerdegegnerin ist keine Parteientschädigung zuzusprechen, da ihr aus dem bundesgerichtlichen Verfahren kein entschädigungspflichtiger Aufwand entstanden 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