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545/2020 vom 2. November 2020</w:t>
      </w:r>
    </w:p>
    <w:p>
      <w:r>
        <w:t>Bundesgericht, 2020-11-02, FR</w:t>
      </w:r>
    </w:p>
    <w:p>
      <w:r>
        <w:rPr>
          <w:b/>
        </w:rPr>
        <w:t xml:space="preserve">Quelle: </w:t>
      </w:r>
      <w:r>
        <w:t>https://mcp.opencaselaw.ch/entscheid/bger_4A_545_2020</w:t>
      </w:r>
    </w:p>
    <w:p>
      <w:r>
        <w:t>FR: TF 4A 545/2020 du 2 novembre 2020</w:t>
      </w:r>
    </w:p>
    <w:p>
      <w:r>
        <w:t>IT: TF 4A 545/2020 del 2 novembre 2020</w:t>
      </w:r>
    </w:p>
    <w:p>
      <w:pPr>
        <w:pStyle w:val="Heading2"/>
      </w:pPr>
      <w:r>
        <w:t>Regeste</w:t>
      </w:r>
    </w:p>
    <w:p>
      <w:r>
        <w:t>contrat de bail; retrait du recours,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4A_545/2020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cantonal du canton de Vaud, Cour d'appel civile. Lausanne, le 2 novembre 2020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