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4A_530/2010 vom 12. August 2010</w:t>
      </w:r>
    </w:p>
    <w:p>
      <w:r>
        <w:t>Bundesgericht, 2010-08-12, IT</w:t>
      </w:r>
    </w:p>
    <w:p>
      <w:r>
        <w:rPr>
          <w:b/>
        </w:rPr>
        <w:t xml:space="preserve">Quelle: </w:t>
      </w:r>
      <w:r>
        <w:t>https://mcp.opencaselaw.ch/entscheid/bger_4A_530_2010</w:t>
      </w:r>
    </w:p>
    <w:p>
      <w:r>
        <w:t>FR: TF 4A_530/2010 du 12 août 2010</w:t>
      </w:r>
    </w:p>
    <w:p>
      <w:r>
        <w:t>IT: TF 4A_530/2010 del 12 agosto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dei ricorrenti, in solido.</w:t>
      </w:r>
    </w:p>
    <w:p>
      <w:r>
        <w:rPr>
          <w:b/>
        </w:rPr>
        <w:t>E. 3</w:t>
      </w:r>
    </w:p>
    <w:p>
      <w:r>
        <w:t>Comunicazione ai ricorrenti, al patrocinatore dell'opponente e alla II Camera civile del Tribunale d'appello del Cantone Ticino.</w:t>
      </w:r>
    </w:p>
    <w:p>
      <w:r>
        <w:t>Losanna, 11 ottobre 2010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La Cancelliera:</w:t>
      </w:r>
    </w:p>
    <w:p>
      <w:r>
        <w:t>Klett Gianinazzi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