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4A_527/2008 vom 11. März 2009</w:t>
      </w:r>
    </w:p>
    <w:p>
      <w:r>
        <w:t>Bundesgericht, 2009-03-11, DE</w:t>
      </w:r>
    </w:p>
    <w:p>
      <w:r>
        <w:rPr>
          <w:b/>
        </w:rPr>
        <w:t xml:space="preserve">Quelle: </w:t>
      </w:r>
      <w:r>
        <w:t>https://mcp.opencaselaw.ch/entscheid/bger_4A_527_2008</w:t>
      </w:r>
    </w:p>
    <w:p>
      <w:r>
        <w:t>FR: TF 4A_527/2008 du 11 mars 2009</w:t>
      </w:r>
    </w:p>
    <w:p>
      <w:r>
        <w:t>IT: TF 4A_527/2008 del 11 marzo 2009</w:t>
      </w:r>
    </w:p>
    <w:p>
      <w:pPr>
        <w:pStyle w:val="Heading2"/>
      </w:pPr>
      <w:r>
        <w:t>Erwägungen</w:t>
      </w:r>
    </w:p>
    <w:p>
      <w:r>
        <w:rPr>
          <w:b/>
        </w:rPr>
        <w:t>E. 1</w:t>
      </w:r>
    </w:p>
    <w:p>
      <w:r>
        <w:t>Gemäss Art. 75 Abs. 1 BGG ist die Beschwerde zulässig gegen Entscheide letzter kantonaler Instanzen und des Bundesverwaltungsgerichts. Dabei knüpft der Begriff der Letztinstanzlichkeit an jenen von Art. 86 Abs. 1 OG an. Letztinstanzlichkeit gemäss Art. 75 Abs. 1 BGG bedeutet, dass der kantonale Instanzenzug für die Rügen, die dem Bundesgericht vorgetragen werden, ausgeschöpft sein muss ( BGE 134 III 524 E. 1.3 S. 527 mit Hinweisen). Die Beschwerdeführer machen demgegenüber geltend, sie könnten direkt ans Bundesgericht gelangen, ohne zuvor einen Teil ihrer Rügen mit einem ausserordentlichen Rechtsmittel vor das Kassationsgericht zu bringen. Diese Auffassung ist haltlos. Damit dem Bundesgericht neben der Verletzung von Bundesgesetzen auch Rügen betreffend Tatfragen, kantonales Recht oder die Verletzung von Verfassungsrecht unterbreitet werden können, ist vielmehr zunächst die kantonale Nichtigkeitsbeschwerde zu erheben (Peter Reetz, Das neue Bundesgerichtsgesetz unter besonderer Berücksichtigung der Beschwerde in Zivilsachen, Auswirkungen auf die Anfechtung von Entscheiden des Zürcher Obergerichts und Handelsgerichts, in SJZ 103 [2007] S. 36 ff.). Wohl können die Beschwerdeführer das Urteil der Vorinstanz direkt mit Beschwerde in Zivilsachen beim Bundesgericht anfechten. Für Rügen, die der kantonalen Nichtigkeitsbeschwerde zugänglich gewesen wären (§§ 281 und 285 der Zivilprozessordnung vom 13. Juni 1976, ZPO/ZH, LS 271), ist der Instanzenzug aber nicht ausgeschöpft, weshalb sie nicht zu hören sind. Daher ist auf die Rügen der Willkür und der Verletzung des rechtlichen Gehörs (beispielsweise im Zusammenhang mit dem Pfandrecht nach Art. 60 VVG oder der Zuständigkeit des Gerichts am Sitz der Y.________ Inc.) nicht einzutreten. Auch soweit die Beschwerdeführer ihre Klageberechtigung auf kantonales Recht stützen, sind sie nicht zu hören. Die im angefochtenen Urteil vorgenommene Aufteilung der Kosten unter den Beschwerdeführern stützt sich ebenfalls auf kantonales Prozessrecht. Sie ist mangels Ausschöpfung des Instanzenzuges nicht zu überprüfen.</w:t>
      </w:r>
    </w:p>
    <w:p>
      <w:r>
        <w:rPr>
          <w:b/>
        </w:rPr>
        <w:t>E. 2</w:t>
      </w:r>
    </w:p>
    <w:p>
      <w:r>
        <w:t>Vor Einführung des Bundesgerichtsgesetzes (BGG) durfte die kantonale Instanz, an die eine Sache zurückgewiesen wurde, nach Art. 66 Abs. 1 OG neues Vorbringen berücksichtigen, soweit es nach dem kantonalen Prozessrecht noch zulässig war. Die nach kantonalem Prozessrecht zulässigen Noven hatten sich dabei stets innerhalb des rechtlichen Rahmens zu bewegen, den das Bundesgericht mit seinem Rückweisungsentscheid vorgegeben hatte. Der von der Rückweisung erfasste Streitpunkt durfte also nicht ausgeweitet oder auf eine neue Rechtsgrundlage gestellt werden ( BGE 131 III 91 E. 5.2 S. 94; 116 II 220 E. 4a S. 222, je mit Hinweisen). Die mit der Neubeurteilung befasste kantonale Instanz hatte vielmehr die rechtliche Beurteilung, mit der die Rückweisung begründet wurde, ihrer Entscheidung zugrunde zu legen. Diese Beurteilung band auch das Bundesgericht ( BGE 133 III 201 E. 4.2 S. 208; 125 III 421 E. 2a S. 423). Wegen dieser Bindung der Gerichte war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131 III 91 E. 5.2 S. 94; 116 II 220 E. 4a S. 222; enger BGE 111 II 94 E. 2 S. 95, je mit Hinweisen). Wie weit die Gerichte und Parteien an die erste Entscheidung gebunden waren, ergab sich aus der Begründung der Rückweisung, die sowohl den Rahmen für die neuen Tatsachenfeststellungen als jenen für die neue rechtliche Begründung vorgab. Jedenfalls durfte der zuvor obsiegende Berufungskläger im neuen Verfahren keine Verschlechterung seiner Rechtsstellung erleiden. Im für ihn ungünstigsten Fall musste er sich mit dem bisherigen, von der Gegenpartei nicht angefochtenen Ergebnis abfinden ( BGE 131 III 91 E. 5.2 S. 94; 116 II 220 E. 4a S. 222).</w:t>
      </w:r>
    </w:p>
    <w:p>
      <w:r>
        <w:rPr>
          <w:b/>
        </w:rPr>
        <w:t>E. 2.1</w:t>
      </w:r>
    </w:p>
    <w:p>
      <w:r>
        <w:t>Entsprechende Bestimmungen finden sich im BGG nicht, da die Bindung der kantonalen Instanz an den Rückweisungsentscheid als selbstverständlich angesehen wurde (vgl. Botschaft zur Totalrevision der Bundesrechtspflege, BBl 2001 4346 Ziff. 4.1.4.5 zu Art. 101 am Ende). Daher besteht kein Anlass, unter der Herrschaft des BGG von der zu Art. 66 Abs. 1 OG ergangenen Rechtsprechung abzuweichen (Urteil des Bundesgerichts 4A_71/2007 vom 19. Oktober 2007 E. 2.1 f.). Offen ist lediglich, ob auch gemäss BGG der Umfang der Bindung je nach dem Grund der Rückweisung unterschiedlich ist, analog der unterschiedlichen Wirkung der Rückweisung im Berufungsverfahren und im Verfahren der staatsrechtlichen Beschwerde (Urteil des Bundesgerichts 4A_5/2008 vom 22. Mai 2008 E. 1.1 - 1.3). Mit Blick auf die Bindung des Bundesgerichts und des Handelsgerichts an den Rückweisungsentscheid sind jedenfalls die vom Bundesgericht bereits entschiedenen Fragen nicht mehr zu überprüfen. Diesbezüglich kann die seither ergangene Rechtsprechung des Bundesgerichts oder des EuGH nicht berücksichtigt werden, und sind neue rechtliche Vorbringen entgegen der Auffassung der Beschwerdeführer unzulässig.</w:t>
      </w:r>
    </w:p>
    <w:p>
      <w:r>
        <w:rPr>
          <w:b/>
        </w:rPr>
        <w:t>E. 2.2</w:t>
      </w:r>
    </w:p>
    <w:p>
      <w:r>
        <w:t>Vor diesem Hintergrund erscheint die Vereinigung zweier Verfahren problematisch, wenn nur eines vom Rückweisungsentscheid des Bundesgerichts betroffen war. Die Verfahren befinden sich nicht im selben Prozessstadium (vgl. Guldener, Schweizerisches Zivilprozessrecht, 3. Aufl. 1979, S. 303; Stefan Kraft, Die gerichtliche Trennung und Vereinigungen von Prozessen im zürcherischen Zivilprozess, Zürich 1959, S. 81), so dass die Ausdehnung des Rückweisungsentscheides auf daran nicht Beteiligte deren Rechte verkürzt. Die Beschwerdeführer 25 und 26 erheben diesbezüglich aber keine Rügen und sind mit der Vereinigung der Verfahren offensichtlich einverstanden. Andernfalls hätten sie sich dagegen bereits im kantonalen Verfahren umgehend zur Wehr setzen müssen, da es nach dem Grundsatz von Treu und Glauben und dem Verbot des Rechtsmissbrauchs nicht zulässig ist, formelle Rügen, die in einem früheren Prozessstadium hätten geltend gemacht werden können, bei ungünstigem Ausgang noch später vorzubringen ( BGE 134 I 20 E. 4.3.1 S. 21; 132 II 485 E. 4.3 S. 496; 130 III 66 E. 4.3 S. 75). Daher gilt die Bindungswirkung des Rückweisungsentscheides auch für die Beschwerdeführer 25 und 26.</w:t>
      </w:r>
    </w:p>
    <w:p>
      <w:r>
        <w:rPr>
          <w:b/>
        </w:rPr>
        <w:t>E. 3</w:t>
      </w:r>
    </w:p>
    <w:p>
      <w:r>
        <w:t>Dieser Bindung der Gerichte an den Rückweisungsentscheid, tragen die Beschwerdeführer nicht Rechnung.</w:t>
      </w:r>
    </w:p>
    <w:p>
      <w:r>
        <w:rPr>
          <w:b/>
        </w:rPr>
        <w:t>E. 3.1</w:t>
      </w:r>
    </w:p>
    <w:p>
      <w:r>
        <w:t>Die Beschwerdeführer bringen vor, es bestehe in jedem Fall ein hinreichender Konnex zwischen den Klagen, ohne dass die Rechtsprechung des Bundesgerichts zu doppelrelevanten Tatsachen zur Anwendung komme. Der Auffassung des Bundesgerichts stünden zwei Gerichtsentscheide des EuGH entgegen, der eine vor, der andere nach dem Rückweisungsentscheid ergangen. Damit wenden sich die Beschwerdeführer in unzulässiger Weise gegen den Rückweisungsentscheid, der nicht mehr überprüft werden kann. Soweit die Beschwerdeführer eine Gefahr sich widersprechender Urteile behaupten, ohne aufzuzeigen, inwiefern die von der Vorinstanz für die Abweisung der Klage gegen die Beschwerdegegnerin angeführten Gründe auch für die Beurteilung ihrer Ansprüche gegen den Beschwerdegegner massgebend sein können, missachten sie ebenfalls den Rückweisungsentscheid und sind nicht zu hören.</w:t>
      </w:r>
    </w:p>
    <w:p>
      <w:r>
        <w:rPr>
          <w:b/>
        </w:rPr>
        <w:t>E. 3.2</w:t>
      </w:r>
    </w:p>
    <w:p>
      <w:r>
        <w:t>Auch die These, bei der obligatorischen Berufshaftpflicht der Anwälte handle es sich um einen Vertrag mit Schutzwirkung zu Gunsten Dritter, hat das Bundesgericht bereits im Rückweisungsentscheid verworfen. Es hielt fest, aus der Tatsache allein, dass es sich um eine obligatorische Berufshaftpflichtversicherung handle, lasse sich kein direktes Forderungsrecht konstruieren ( BGE 134 III 27 nicht publ. E. 3.1.2). Damit schloss es die Existenz eines Vertrages mit Schutzwirkung zu Gunsten Dritter aus. Die Vorinstanz hätte die Ansprüche der Beschwerdeführer unter diesem Titel gar nicht prüfen dürfen.</w:t>
      </w:r>
    </w:p>
    <w:p>
      <w:r>
        <w:rPr>
          <w:b/>
        </w:rPr>
        <w:t>E. 3.3</w:t>
      </w:r>
    </w:p>
    <w:p>
      <w:r>
        <w:t>Auch soweit die Beschwerdeführer behaupten, gegenüber dem Beschwerdegegner bestehe in Zürich das Deliktsforum des Handlungsortes ( Art. 5 Ziff. 3 LugÜ ), sprengen sie den Rahmen des Rückweisungsentscheides und berufen sich zudem auf Umstände, die nicht festgestellt sind. Darauf ist nicht einzutreten.</w:t>
      </w:r>
    </w:p>
    <w:p>
      <w:r>
        <w:rPr>
          <w:b/>
        </w:rPr>
        <w:t>E. 4</w:t>
      </w:r>
    </w:p>
    <w:p>
      <w:r>
        <w:t>Die Beschwerdeführer machen Ansprüche aus Vertrauenshaftung und Delikt gegenüber der Beschwerdegegnerin geltend. Die Zulassung zur Berufsausübung kraft der Versicherungspolice gemäss kantonalem Recht habe bei den Beschwerdeführern die Erwartung begründet, der Beschwerdegegner sei seiner Aufgabe als Überwacher der Sicherheiten im Zusammenhang mit den Anlagen gewachsen. Dieses Vertrauen sei enttäuscht worden. Mit dem Abschluss des Versicherungsvertrages habe die Beschwerdegegnerin eine Gefährdungslage geschaffen und es unterlassen, alle erforderlichen Schutzmassnahmen zu ergreifen. Die Beschwerdegegnerin habe die eigene Verantwortung zur Berufsausübung nicht wahrgenommen.</w:t>
      </w:r>
    </w:p>
    <w:p>
      <w:r>
        <w:rPr>
          <w:b/>
        </w:rPr>
        <w:t>E. 4.1</w:t>
      </w:r>
    </w:p>
    <w:p>
      <w:r>
        <w:t>Die Versicherung ist nicht gehalten, die Eignung des Versicherten zur Berufsausübung vor Abschluss einer obligatorischen Berufshaftpflichtversicherung abzuklären oder nach deren Abschluss zu überwachen. Damit geht auch die Rüge der Beschwerdeführer, in diesem Zusammenhang hätte die Versicherungspolice ediert werden müssen, ins Leere. Die Beschwerdeführer legen denn auch nicht dar, wie die Beschwerdegegnerin ihren entsprechenden Pflichten hätte nachkommen sollen. Sie beschränken sich darauf, die Pflichtverletzung zu behaupten. Damit lässt sich keine Haftung der Beschwerdegegnerin begründen.</w:t>
      </w:r>
    </w:p>
    <w:p>
      <w:r>
        <w:rPr>
          <w:b/>
        </w:rPr>
        <w:t>E. 4.2</w:t>
      </w:r>
    </w:p>
    <w:p>
      <w:r>
        <w:t>Das Wissen um das Vorhandensein einer Haftpflichtversicherung mag das Vertrauen rechtfertigen, im Schadensfall sei eine entsprechende Deckung vorhanden und die Geschädigten könnten die in Art. 60 VVG vorgesehenen Rechte wahrnehmen. Dieses Vertrauen wurde nicht enttäuscht. Die Annahme, die Versicherung habe über die Fähigkeit des Anwaltes zu wachen, entbehrt jeder Grundlage. Ein darauf gestütztes Vertrauen ist nicht schützenswert. Die Auffassung, der Abschluss der Versicherung schaffe eine Gefährdungslage, so dass die Beschwerdegegnerin zu Schutzmassnahmen verpflichtet sei oder ihr eine Garantenstellung zukommt, ist abwegig. Soweit die Beschwerdeführer ihre Ausführungen auf das Recht des Kantons Tessin stützen, ist überdies ohnehin nicht auf die Beschwerde einzutreten, da die Anwendung kantonalen Rechts nur auf Willkür überprüft werden kann, welche Rüge vorab dem Kassationsgericht hätte unterbreitet werden müssen (vgl. E. 1 hiervor).</w:t>
      </w:r>
    </w:p>
    <w:p>
      <w:r>
        <w:rPr>
          <w:b/>
        </w:rPr>
        <w:t>E. 5</w:t>
      </w:r>
    </w:p>
    <w:p>
      <w:r>
        <w:t>Die Beschwerdeführer behaupten, der Beschwerdegegner habe ihnen seine Ansprüche auf Versicherungsdeckung abgetreten. Der Tatsache, dass er nie von einer Abtretung gesprochen habe, komme keine Bedeutung zu, da aus den früheren schriftlichen Äusserungen zu schliessen sei, er könne die rechtliche Tragweite seiner Äusserungen nicht immer richtig abschätzen. Durch Auslegung sei der wirkliche Wille des Beschwerdegegners festzustellen, der nach dem Vertrauensprinzip in seinen förmlichen schriftlichen Erklärungen zum Ausdruck komme. Daraus hätten die Beschwerdeführer schliessen müssen, der Beschwerdegegner wolle fortan aus dem Spiel gelassen werden und nicht mehr mit den Beschwerdeführern in Kontakt kommen. Ohne Zession wäre er als Haftpflichtiger und als Gläubiger der Versicherungsdeckung für die Beschwerdeführer namentlich im Prozess zentrale Kontaktperson geblieben. Er hätte grundsätzlich allein ins Recht gefasst werden müssen, wodurch ein Kontakt zu den Beschwerdeführern unumgänglich wäre. Daher habe der Beschwerdegegner klar eine Zession verfügt.</w:t>
      </w:r>
    </w:p>
    <w:p>
      <w:r>
        <w:rPr>
          <w:b/>
        </w:rPr>
        <w:t>E. 5.1</w:t>
      </w:r>
    </w:p>
    <w:p>
      <w:r>
        <w:t>Ziel der Vertragsauslegung ist es, in erster Linie den übereinstimmenden wirklichen Willen der Parteien festzustellen (vgl. Art. 18 Abs. 1 OR ). Diese subjektive Vertragsauslegung beruht auf Beweiswürdigung, die mangels Ausschöpfung des Instanzenzuges der bundesgerichtlichen Überprüfung im zu beurteilenden Fall entzogen ist (vgl. BGE 132 III 268 E. 2.3.2 S. 274 mit Hinweisen). Steht eine tatsächliche Willensübereinstimmung fest, bleibt für eine Auslegung nach dem Vertrauensgrundsatz kein Raum ( BGE 132 III 626 E. 3.1 S. 632).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mit Hinweisen).</w:t>
      </w:r>
    </w:p>
    <w:p>
      <w:r>
        <w:rPr>
          <w:b/>
        </w:rPr>
        <w:t>E. 5.2</w:t>
      </w:r>
    </w:p>
    <w:p>
      <w:r>
        <w:t>Soweit die Beschwerdeführer der Auffassung sind, der tatsächliche Wille des Beschwerdegegners hätte sich feststellen lassen, hätten sie mit kantonaler Nichtigkeitsbeschwerde die diesbezügliche Richtigstellung des Sachverhalts verlangen müssen. Vor Bundesgericht sind sie damit nicht zu hören. Aber auch davon abgesehen, gehen ihre Vorbringen an der Sache vorbei.</w:t>
      </w:r>
    </w:p>
    <w:p>
      <w:r>
        <w:rPr>
          <w:b/>
        </w:rPr>
        <w:t>E. 5.2.1</w:t>
      </w:r>
    </w:p>
    <w:p>
      <w:r>
        <w:t>Das Bundesgericht hat im Rückweisungsentscheid festgehalten ( BGE 134 III 27 nicht publ. E. 3.1.1), eine allfällige Abtretung der Versicherungsdeckungsansprüche führe nicht dazu, dass den Beschwerdeführern für ihre Schadenersatzansprüche gegenüber dem Beschwerdegegner ein unmittelbares Klagerecht gegenüber der Versicherung zustünde. Sollte die Abtretung gültig erfolgt sein, machen die Beschwerdeführer vielmehr den auf sie übergegangenen Deckungsanspruch des Beschwerdegegners gegenüber seiner Versicherung geltend und treten diesbezüglich in seine Rechtsstellung ein.</w:t>
      </w:r>
    </w:p>
    <w:p>
      <w:r>
        <w:rPr>
          <w:b/>
        </w:rPr>
        <w:t>E. 5.2.2</w:t>
      </w:r>
    </w:p>
    <w:p>
      <w:r>
        <w:t>Die Beschwerdeführer könnten gestützt auf eine Abtretung erst gegen die Beschwerdegegnerin vorgehen, wenn die Voraussetzungen für die Erbringung der Versicherungsleistung gegeben sind, was im konkreten Fall voraussetzt, dass der Beschwerdegegner von den Geschädigten erfolgreich in Anspruch genommen wird. Da der Beschwerdegegner seine Haftung bestritten hat, hätten die Beschwerdeführer in jedem Fall gegen ihn vorgehen müssen, denn solange seine Zahlungspflicht nicht rechtskräftig festgestellt oder anerkannt ist, besteht kein Anspruch auf Versicherungsdeckung und könnten die Beschwerdeführer aus der behaupteten Abtretung keine Ansprüche gegenüber der Versicherung erheben.</w:t>
      </w:r>
    </w:p>
    <w:p>
      <w:r>
        <w:rPr>
          <w:b/>
        </w:rPr>
        <w:t>E. 5.3</w:t>
      </w:r>
    </w:p>
    <w:p>
      <w:r>
        <w:t>Unter den gegebenen Umständen konnten die Beschwerdeführer den Beschwerdegegner nach Treu und Glauben nur dahingehend verstehen, dass er sich ihnen gegenüber durch seine Haftpflichtversicherung vertreten lassen wollte, um den persönlichen Kontakt zu vermeiden. Daher können sie aus der behaupteten vorbehaltlosen Einlassung der Beschwerdegegnerin auf die sachliche Auseinandersetzung im vorprozessualen Stadium nichts zu ihren Gunsten ableiten. Eine Zession liegt somit nicht vor. Ob der Abtretung ein Abtretungsverbot entgegenstand, ist demnach nicht entscheidrelevant.</w:t>
      </w:r>
    </w:p>
    <w:p>
      <w:r>
        <w:rPr>
          <w:b/>
        </w:rPr>
        <w:t>E. 6</w:t>
      </w:r>
    </w:p>
    <w:p>
      <w:r>
        <w:t>Die Beschwerdeführer weisen darauf hin, sie könnten auf Feststellung der Deckungspflicht der Versicherung gegenüber dem Beschwerdegegner klagen. Da weder aus ihren Vorbringen noch aus dem angefochtenen Entscheid hervorgeht, dass sie dies getan hätten, bleibt im Dunkeln, was sich daraus zu ihren Gunsten ableiten lassen sollte.</w:t>
      </w:r>
    </w:p>
    <w:p>
      <w:r>
        <w:rPr>
          <w:b/>
        </w:rPr>
        <w:t>E. 7</w:t>
      </w:r>
    </w:p>
    <w:p>
      <w:r>
        <w:t>Die Beschwerde erweist sich insgesamt als unbegründet und ist abzuweisen, soweit darauf einzutreten ist. Die Beschwerdeführer verkennen die Bindung der Gerichte an den Rückweisungsentscheid und stützen ihre Ansprüche gegenüber der Beschwerdegegnerin auf Überwachungspflichten, ohne dafür eine tragfähige Grundlage zu nennen. Die Anwendung kantonalen Rechts kann das Bundesgericht nicht prüfen, da keine kantonale Nichtigkeitsbeschwerde erhoben wurde. Damit erscheint die Beschwerde von Vornherein als offensichtlich aussichtslos, und die Gesuche um Gewährung der unentgeltlichen Prozessführung sind abzuweisen ( Art. 64 Abs. 1 BGG ). Mit Bezug auf allfällige vorsorgliche Massnahmen haben sich die Beschwerdeführer an das für den Hauptprozess gegen den Beschwerdegegner zuständige Gericht zu wenden. Mit dem Entscheid in der Sache selbst wird das Gesuch um aufschiebende Wirkung gegenstandslos. Dem Ausgang des Verfahrens entsprechend werden die Beschwerdeführer anteilsmässig kostenpflichtig. Da keine Vernehmlassung eingeholt wurde,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