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4A_511/2020 vom 3. November 2020</w:t>
      </w:r>
    </w:p>
    <w:p>
      <w:r>
        <w:t>Bundesgericht, 2020-11-03, FR</w:t>
      </w:r>
    </w:p>
    <w:p>
      <w:r>
        <w:rPr>
          <w:b/>
        </w:rPr>
        <w:t xml:space="preserve">Quelle: </w:t>
      </w:r>
      <w:r>
        <w:t>https://mcp.opencaselaw.ch/entscheid/bger_4A_511_2020</w:t>
      </w:r>
    </w:p>
    <w:p>
      <w:r>
        <w:t>FR: TF 4A_511/2020 du 3 novembre 2020</w:t>
      </w:r>
    </w:p>
    <w:p>
      <w:r>
        <w:t>IT: TF 4A_511/2020 del 3 novembre 2020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4A_511/2020</w:t>
      </w:r>
    </w:p>
    <w:p>
      <w:r>
        <w:t>Ordonnance du 3 novembre 2020</w:t>
      </w:r>
    </w:p>
    <w:p>
      <w:r>
        <w:t>Ire Cour de droit civil</w:t>
      </w:r>
    </w:p>
    <w:p>
      <w:r>
        <w:t>Composition</w:t>
      </w:r>
    </w:p>
    <w:p>
      <w:r>
        <w:t>Mme la Juge fédérale Kiss, Présidente.</w:t>
      </w:r>
    </w:p>
    <w:p>
      <w:r>
        <w:t>Greffier : M. Widmer.</w:t>
      </w:r>
    </w:p>
    <w:p>
      <w:r>
        <w:t>Participants à la procédure</w:t>
      </w:r>
    </w:p>
    <w:p>
      <w:r>
        <w:t>1. A.________,</w:t>
      </w:r>
    </w:p>
    <w:p>
      <w:r>
        <w:t>représenté par Me Julien Blanc,</w:t>
      </w:r>
    </w:p>
    <w:p>
      <w:r>
        <w:t>2. B.________ Sàrl,</w:t>
      </w:r>
    </w:p>
    <w:p>
      <w:r>
        <w:t>3. C.________ SA,</w:t>
      </w:r>
    </w:p>
    <w:p>
      <w:r>
        <w:t>les deux représentées par Me Christian Tamisier,</w:t>
      </w:r>
    </w:p>
    <w:p>
      <w:r>
        <w:t>recourants,</w:t>
      </w:r>
    </w:p>
    <w:p>
      <w:r>
        <w:t>contre</w:t>
      </w:r>
    </w:p>
    <w:p>
      <w:r>
        <w:t>D.________ SA,</w:t>
      </w:r>
    </w:p>
    <w:p>
      <w:r>
        <w:t>représentée par Me Yvan Jeanneret,</w:t>
      </w:r>
    </w:p>
    <w:p>
      <w:r>
        <w:t>intimée.</w:t>
      </w:r>
    </w:p>
    <w:p>
      <w:r>
        <w:t>Objet</w:t>
      </w:r>
    </w:p>
    <w:p>
      <w:r>
        <w:t>arbitrage CPC; retrait du recours,</w:t>
      </w:r>
    </w:p>
    <w:p>
      <w:r>
        <w:t>recours contre la sentence incidente du Tribunal arbitral avec siège à Genève du 31 août 2020.</w:t>
      </w:r>
    </w:p>
    <w:p>
      <w:r>
        <w:t>La Présidente,</w:t>
      </w:r>
    </w:p>
    <w:p>
      <w:r>
        <w:t>Vu le recours formé le 1er octobre 2020 par A.________ d'une part et B.________ Sàrl et C.________ SA d'autre part (ci-après: les recourants) contre la sentence incidente rendue le 31 août 2020 par le Tribunal arbitral avec siège à Genève dans la cause divisant les recourants d'avec D.________ SA, intimée au recours;</w:t>
      </w:r>
    </w:p>
    <w:p>
      <w:r>
        <w:t>Vu la lettre du 30 octobre 2020 par laquelle les conseils des recourants déclarent au Tribunal fédéral que ses mandants retirent le recours;</w:t>
      </w:r>
    </w:p>
    <w:p>
      <w:r>
        <w:t>Considérant qu'il y a lieu de prendre acte de ce retrait et de rayer la cause 4A_511/2020 du rôle;</w:t>
      </w:r>
    </w:p>
    <w:p>
      <w:r>
        <w:t>Considérant que les frais doivent être imputés conformément à l' art. 66 al. 2, 3 et 5 LTF ;</w:t>
      </w:r>
    </w:p>
    <w:p>
      <w:r>
        <w:t>Considérant qu'il n'y a pas lieu d'allouer de dépens à l'intimée, celle-ci n'ayant pas été invitée à déposer de réponse;</w:t>
      </w:r>
    </w:p>
    <w:p>
      <w:r>
        <w:t>Vu l' art. 32 al. 2 LTF ,</w:t>
      </w:r>
    </w:p>
    <w:p>
      <w:r>
        <w:t>Ordonne :</w:t>
      </w:r>
    </w:p>
    <w:p>
      <w:r>
        <w:t>1.</w:t>
      </w:r>
    </w:p>
    <w:p>
      <w:r>
        <w:t>Il est pris acte du retrait du recours.</w:t>
      </w:r>
    </w:p>
    <w:p>
      <w:r>
        <w:t>2.</w:t>
      </w:r>
    </w:p>
    <w:p>
      <w:r>
        <w:t>La cause 4A_511/2020 est rayée du rôle.</w:t>
      </w:r>
    </w:p>
    <w:p>
      <w:r>
        <w:t>3.</w:t>
      </w:r>
    </w:p>
    <w:p>
      <w:r>
        <w:t>Un émolument judiciaire de 300 fr. est mis à la charge des recourants, solidairement entre eux.</w:t>
      </w:r>
    </w:p>
    <w:p>
      <w:r>
        <w:t>4.</w:t>
      </w:r>
    </w:p>
    <w:p>
      <w:r>
        <w:t>Il n'est pas alloué de dépens.</w:t>
      </w:r>
    </w:p>
    <w:p>
      <w:r>
        <w:t>5.</w:t>
      </w:r>
    </w:p>
    <w:p>
      <w:r>
        <w:t>La présente ordonnance est communiquée aux parties et au Tribunal arbitral avec siège à Genève.</w:t>
      </w:r>
    </w:p>
    <w:p>
      <w:r>
        <w:t>Lausanne, le 3 novembre 2020</w:t>
      </w:r>
    </w:p>
    <w:p>
      <w:r>
        <w:t>Au nom de la Ire Cour de droit civil</w:t>
      </w:r>
    </w:p>
    <w:p>
      <w:r>
        <w:t>du Tribunal fédéral suisse</w:t>
      </w:r>
    </w:p>
    <w:p>
      <w:r>
        <w:t>La Présidente : Kiss</w:t>
      </w:r>
    </w:p>
    <w:p>
      <w:r>
        <w:t>Le Greffier 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