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4A_50/2016 vom 23. Februar 2016</w:t>
      </w:r>
    </w:p>
    <w:p>
      <w:r>
        <w:t>Bundesgericht, 2016-02-23, FR</w:t>
      </w:r>
    </w:p>
    <w:p>
      <w:r>
        <w:rPr>
          <w:b/>
        </w:rPr>
        <w:t xml:space="preserve">Quelle: </w:t>
      </w:r>
      <w:r>
        <w:t>https://mcp.opencaselaw.ch/entscheid/bger_4A_50_2016</w:t>
      </w:r>
    </w:p>
    <w:p>
      <w:r>
        <w:t>FR: TF 4A_50/2016 du 23 février 2016</w:t>
      </w:r>
    </w:p>
    <w:p>
      <w:r>
        <w:t>IT: TF 4A_50/2016 del 23 febbraio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4A_50/2016</w:t>
      </w:r>
    </w:p>
    <w:p>
      <w:r>
        <w:t>Arrêt du 23 février 2016</w:t>
      </w:r>
    </w:p>
    <w:p>
      <w:r>
        <w:t>Ire Cour de droit civil</w:t>
      </w:r>
    </w:p>
    <w:p>
      <w:r>
        <w:t>Composition</w:t>
      </w:r>
    </w:p>
    <w:p>
      <w:r>
        <w:t>Mme la Juge fédérale Kiss, Présidente.</w:t>
      </w:r>
    </w:p>
    <w:p>
      <w:r>
        <w:t>Greffier : M. Thélin.</w:t>
      </w:r>
    </w:p>
    <w:p>
      <w:r>
        <w:t>Participants à la procédure</w:t>
      </w:r>
    </w:p>
    <w:p>
      <w:r>
        <w:t>X.________ Sàrl,</w:t>
      </w:r>
    </w:p>
    <w:p>
      <w:r>
        <w:t>défenderesse et recourante,</w:t>
      </w:r>
    </w:p>
    <w:p>
      <w:r>
        <w:t>contre</w:t>
      </w:r>
    </w:p>
    <w:p>
      <w:r>
        <w:t>Z.________,</w:t>
      </w:r>
    </w:p>
    <w:p>
      <w:r>
        <w:t>demandeur et intimé.</w:t>
      </w:r>
    </w:p>
    <w:p>
      <w:r>
        <w:t>Objet</w:t>
      </w:r>
    </w:p>
    <w:p>
      <w:r>
        <w:t>contrat de travail; salaire</w:t>
      </w:r>
    </w:p>
    <w:p>
      <w:r>
        <w:t>recours contre l'arrêt rendu le 15 décembre 2015 par la Chambre des prud'hommes de la Cour de justice du canton de Genève.</w:t>
      </w:r>
    </w:p>
    <w:p>
      <w:r>
        <w:t>Considérant :</w:t>
      </w:r>
    </w:p>
    <w:p>
      <w:r>
        <w:t>Que l'arrêt attaqué condamne la défenderesse à payer diverses sommes au total d'environ 55'000 fr. en capital, avec suites d'intérêts;</w:t>
      </w:r>
    </w:p>
    <w:p>
      <w:r>
        <w:t>Que la défenderesse adresse au Tribunal fédéral une brève lettre par laquelle elle « formule recours »;</w:t>
      </w:r>
    </w:p>
    <w:p>
      <w:r>
        <w:t>Qu'à teneur de l'art. 42 al. 1 et 2 de la loi fédérale sur le Tribunal fédéral, l'acte de recours doit contenir une motivation exposant succinctement en quoi la décision attaquée viole le droit;</w:t>
      </w:r>
    </w:p>
    <w:p>
      <w:r>
        <w:t>Que la partie recourante est notamment tenue de discuter les motifs de la décision attaquée ( ATF 140 III 86 consid. 2 p. 89);</w:t>
      </w:r>
    </w:p>
    <w:p>
      <w:r>
        <w:t>Que ces exigences ne sont pas satisfaites en l'espèce;</w:t>
      </w:r>
    </w:p>
    <w:p>
      <w:r>
        <w:t>Que le recours est par conséquent irrecevable;</w:t>
      </w:r>
    </w:p>
    <w:p>
      <w:r>
        <w:t>Que son auteur doit acquitter l'émolument à percevoir par le Tribunal fédéral.</w:t>
      </w:r>
    </w:p>
    <w:p>
      <w:r>
        <w:t>Par ces motifs, vu l' art. 108 al. 1 let. b LTF 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défenderesse acquittera un émolument judiciaire de 500 francs.</w:t>
      </w:r>
    </w:p>
    <w:p>
      <w:r>
        <w:t>3.</w:t>
      </w:r>
    </w:p>
    <w:p>
      <w:r>
        <w:t>Le présent arrêt est communiqué aux parties, à la Cour de justice du canton de Genève et, pour information, au Syndicat interprofessionnel de travailleuses et travailleurs SIT.</w:t>
      </w:r>
    </w:p>
    <w:p>
      <w:r>
        <w:t>Lausanne, le 23 février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