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495/2021 vom 1. November 2021</w:t>
      </w:r>
    </w:p>
    <w:p>
      <w:r>
        <w:t>Bundesgericht, 2021-11-01, IT</w:t>
      </w:r>
    </w:p>
    <w:p>
      <w:r>
        <w:rPr>
          <w:b/>
        </w:rPr>
        <w:t xml:space="preserve">Quelle: </w:t>
      </w:r>
      <w:r>
        <w:t>https://mcp.opencaselaw.ch/entscheid/bger_4A_495_2021</w:t>
      </w:r>
    </w:p>
    <w:p>
      <w:r>
        <w:t>FR: TF 4A 495/2021 du 1 novembre 2021</w:t>
      </w:r>
    </w:p>
    <w:p>
      <w:r>
        <w:t>IT: TF 4A 495/2021 del 1 novembre 2021</w:t>
      </w:r>
    </w:p>
    <w:p>
      <w:pPr>
        <w:pStyle w:val="Heading2"/>
      </w:pPr>
      <w:r>
        <w:t>Regeste</w:t>
      </w:r>
    </w:p>
    <w:p>
      <w:r>
        <w:t>diniego di giustizia; locazione,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B.________,</w:t>
      </w:r>
    </w:p>
    <w:p>
      <w:r>
        <w:rPr>
          <w:b/>
        </w:rPr>
        <w:t>E. 2</w:t>
      </w:r>
    </w:p>
    <w:p>
      <w:r>
        <w:t>Le spese giudiziarie di fr. 500.-- sono poste a carico della ricorrente.</w:t>
      </w:r>
    </w:p>
    <w:p>
      <w:r>
        <w:rPr>
          <w:b/>
        </w:rPr>
        <w:t>E. 3</w:t>
      </w:r>
    </w:p>
    <w:p>
      <w:r>
        <w:t>Comunicazione alla ricorrente, al Pretore del Distretto di Lugano, a B.________ e a C.________. Losanna, 1° novembre 2021 In nome della I Corte di diritto civile del Tribunale federale svizzero La Presidente: Hohl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