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495/2015 vom 22. Oktober 2015</w:t>
      </w:r>
    </w:p>
    <w:p>
      <w:r>
        <w:t>Bundesgericht, 2015-10-22, IT</w:t>
      </w:r>
    </w:p>
    <w:p>
      <w:r>
        <w:rPr>
          <w:b/>
        </w:rPr>
        <w:t xml:space="preserve">Quelle: </w:t>
      </w:r>
      <w:r>
        <w:t>https://mcp.opencaselaw.ch/entscheid/bger_4A_495_2015</w:t>
      </w:r>
    </w:p>
    <w:p>
      <w:r>
        <w:t>FR: TF 4A 495/2015 du 22 octobre 2015</w:t>
      </w:r>
    </w:p>
    <w:p>
      <w:r>
        <w:t>IT: TF 4A 495/2015 del 22 ottobre 2015</w:t>
      </w:r>
    </w:p>
    <w:p>
      <w:pPr>
        <w:pStyle w:val="Heading2"/>
      </w:pPr>
      <w:r>
        <w:t>Regeste</w:t>
      </w:r>
    </w:p>
    <w:p>
      <w:r>
        <w:t>compravendita | Diritto contrattuale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A.A.________,</w:t>
      </w:r>
    </w:p>
    <w:p>
      <w:r>
        <w:rPr>
          <w:b/>
        </w:rPr>
        <w:t>E. 2</w:t>
      </w:r>
    </w:p>
    <w:p>
      <w:r>
        <w:t>Le spese giudiziarie di fr. 200.-- sono poste a carico dei ricorrenti.</w:t>
      </w:r>
    </w:p>
    <w:p>
      <w:r>
        <w:rPr>
          <w:b/>
        </w:rPr>
        <w:t>E. 3</w:t>
      </w:r>
    </w:p>
    <w:p>
      <w:r>
        <w:t>Comunicazione ai patrocinatori delle parti e alla Seconda Camera civile del Tribunale d'appello del Cantone Ticino. Losanna, 22 ottobre 2015 In nome della I Corte di diritto civile del Tribunale federale svizzero La Presidente: Kiss Il Cancelliere: Huguenin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