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4A_494/2016 vom 11. Oktober 2016</w:t>
      </w:r>
    </w:p>
    <w:p>
      <w:r>
        <w:t>Bundesgericht, 2016-10-11, DE</w:t>
      </w:r>
    </w:p>
    <w:p>
      <w:r>
        <w:rPr>
          <w:b/>
        </w:rPr>
        <w:t xml:space="preserve">Quelle: </w:t>
      </w:r>
      <w:r>
        <w:t>https://mcp.opencaselaw.ch/entscheid/bger_4A_494_2016</w:t>
      </w:r>
    </w:p>
    <w:p>
      <w:r>
        <w:t>FR: TF 4A_494/2016 du 11 octobre 2016</w:t>
      </w:r>
    </w:p>
    <w:p>
      <w:r>
        <w:t>IT: TF 4A_494/2016 del 11 ottobre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4A_494/2016</w:t>
      </w:r>
    </w:p>
    <w:p>
      <w:r>
        <w:t>Verfügung vom 11. Oktober 2016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Th. Widmer.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Obergericht des Kantons Thurgau,</w:t>
      </w:r>
    </w:p>
    <w:p>
      <w:r>
        <w:t>Beschwerdegegner.</w:t>
      </w:r>
    </w:p>
    <w:p>
      <w:r>
        <w:t>Gegenstand</w:t>
      </w:r>
    </w:p>
    <w:p>
      <w:r>
        <w:t>Mietrecht,</w:t>
      </w:r>
    </w:p>
    <w:p>
      <w:r>
        <w:t>Beschwerde gegen den Entscheid des Obergerichts</w:t>
      </w:r>
    </w:p>
    <w:p>
      <w:r>
        <w:t>des Kantons Thurgau vom 13. Juli 2016.</w:t>
      </w:r>
    </w:p>
    <w:p>
      <w:r>
        <w:t>In Erwägung,</w:t>
      </w:r>
    </w:p>
    <w:p>
      <w:r>
        <w:t>dass die Beschwerdeführerin mit Schreiben vom 5. Oktober 2016 ihre Beschwerde vom 2. September 2016 gegen den Entscheid des Obergerichts des Kantons Thurgau vom 13. Juli 2016zurückgezogen hat;</w:t>
      </w:r>
    </w:p>
    <w:p>
      <w:r>
        <w:t>dass das Verfahren als durch Rückzug der Beschwerde erledigt abzuschreiben ist;</w:t>
      </w:r>
    </w:p>
    <w:p>
      <w:r>
        <w:t>dass ausnahmsweise auf die Erhebung von Gerichtskosten zu verzichten ist ( Art. 66 Abs. 1 Satz 2 BGG );</w:t>
      </w:r>
    </w:p>
    <w:p>
      <w:r>
        <w:t>dass keine Parteientschädigung zuzusprechen ist ( Art. 68 BGG );</w:t>
      </w:r>
    </w:p>
    <w:p>
      <w:r>
        <w:t>verfügt die Präsidentin im Verfahren nach Art. 32 Abs. 2 BGG 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der Beschwerdeführerin und dem Obergericht des Kantons Thurgau schriftlich mitgeteilt.</w:t>
      </w:r>
    </w:p>
    <w:p>
      <w:r>
        <w:t>Lausanne, 11. Oktober 2016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