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4A_486/2015 vom 8. Oktober 2015</w:t>
      </w:r>
    </w:p>
    <w:p>
      <w:r>
        <w:t>Bundesgericht, 2015-10-08, DE</w:t>
      </w:r>
    </w:p>
    <w:p>
      <w:r>
        <w:rPr>
          <w:b/>
        </w:rPr>
        <w:t xml:space="preserve">Quelle: </w:t>
      </w:r>
      <w:r>
        <w:t>https://mcp.opencaselaw.ch/entscheid/bger_4A_486_2015</w:t>
      </w:r>
    </w:p>
    <w:p>
      <w:r>
        <w:t>FR: TF 4A_486/2015 du 8 octobre 2015</w:t>
      </w:r>
    </w:p>
    <w:p>
      <w:r>
        <w:t>IT: TF 4A_486/2015 del 8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4A_486/2015</w:t>
      </w:r>
    </w:p>
    <w:p>
      <w:r>
        <w:t>Verfügung vom 8. Oktober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 SA,</w:t>
      </w:r>
    </w:p>
    <w:p>
      <w:r>
        <w:t>vertreten durch Rechtsanwalt Severin Pflüger,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Auftrag,</w:t>
      </w:r>
    </w:p>
    <w:p>
      <w:r>
        <w:t>Beschwerde gegen das Urteil des Handelsgerichts des Kantons Zürich vom 10. Juli 2015.</w:t>
      </w:r>
    </w:p>
    <w:p>
      <w:r>
        <w:t>In Erwägung,</w:t>
      </w:r>
    </w:p>
    <w:p>
      <w:r>
        <w:t>dass die Beschwerdeführerin das Urteil des Handelsgerichts des Kantons Zürich vom 10. Juli 2015 mit Beschwerde vom 15. September 2015 beim Bundesgericht anfocht;</w:t>
      </w:r>
    </w:p>
    <w:p>
      <w:r>
        <w:t>dass die Beschwerdeführerin mit Schreiben vom 1. Oktober 2015 mitteilte, sie ziehe die Beschwerde zurück;</w:t>
      </w:r>
    </w:p>
    <w:p>
      <w:r>
        <w:t>dass das bundesgerichtliche Verfahren damit gemäss Art. 32 Abs. 2 BGG abgeschrieben werden kann;</w:t>
      </w:r>
    </w:p>
    <w:p>
      <w:r>
        <w:t>dass die reduzierten Gerichtskosten der Beschwerdeführerin aufzuerlegen sind ( Art. 66 Abs. 2 und 3 BGG );</w:t>
      </w:r>
    </w:p>
    <w:p>
      <w:r>
        <w:t>dass der Beschwerdegegnerin keine Parteientschädigung zuzusprechen ist, da ihr aus dem bundesgerichtlichen Verfahren kein Aufwand erwachsen ist;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Der Beschwerdegegnerin wird keine Parteientschädigung zugesprochen.</w:t>
      </w:r>
    </w:p>
    <w:p>
      <w:r>
        <w:t>4.</w:t>
      </w:r>
    </w:p>
    <w:p>
      <w:r>
        <w:t>Diese Verfügung wird den Parteien und dem Handelsgericht des Kantons Zürich schriftlich mitgeteilt.</w:t>
      </w:r>
    </w:p>
    <w:p>
      <w:r>
        <w:t>Lausanne, 8. Oktober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