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4A_486/2013 vom 4. Dezember 2013</w:t>
      </w:r>
    </w:p>
    <w:p>
      <w:r>
        <w:t>Bundesgericht, 2013-12-04, FR</w:t>
      </w:r>
    </w:p>
    <w:p>
      <w:r>
        <w:rPr>
          <w:b/>
        </w:rPr>
        <w:t xml:space="preserve">Quelle: </w:t>
      </w:r>
      <w:r>
        <w:t>https://mcp.opencaselaw.ch/entscheid/bger_4A_486_2013</w:t>
      </w:r>
    </w:p>
    <w:p>
      <w:r>
        <w:t>FR: TF 4A_486/2013 du 4 décembre 2013</w:t>
      </w:r>
    </w:p>
    <w:p>
      <w:r>
        <w:t>IT: TF 4A_486/2013 del 4 dicembre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4A_486/2013</w:t>
      </w:r>
    </w:p>
    <w:p>
      <w:r>
        <w:t>Ordonnance du 4 décembre 2013</w:t>
      </w:r>
    </w:p>
    <w:p>
      <w:r>
        <w:t>Ire Cour de droit civil</w:t>
      </w:r>
    </w:p>
    <w:p>
      <w:r>
        <w:t>Composition</w:t>
      </w:r>
    </w:p>
    <w:p>
      <w:r>
        <w:t>Mme la Juge fédérale Klett, Présidente.</w:t>
      </w:r>
    </w:p>
    <w:p>
      <w:r>
        <w:t>Greffier: M. Huguenin.</w:t>
      </w:r>
    </w:p>
    <w:p>
      <w:r>
        <w:t>Participants à la procédure</w:t>
      </w:r>
    </w:p>
    <w:p>
      <w:r>
        <w:t>B.X.________ SA, représentée par Me Malek Adjadj,</w:t>
      </w:r>
    </w:p>
    <w:p>
      <w:r>
        <w:t>recourante,</w:t>
      </w:r>
    </w:p>
    <w:p>
      <w:r>
        <w:t>contre</w:t>
      </w:r>
    </w:p>
    <w:p>
      <w:r>
        <w:t>Z.________, représenté par Me Pascal Pétroz,</w:t>
      </w:r>
    </w:p>
    <w:p>
      <w:r>
        <w:t>intimé.</w:t>
      </w:r>
    </w:p>
    <w:p>
      <w:r>
        <w:t>Objet</w:t>
      </w:r>
    </w:p>
    <w:p>
      <w:r>
        <w:t>contrat de bail,</w:t>
      </w:r>
    </w:p>
    <w:p>
      <w:r>
        <w:t>recours contre l'arrêt de la Cour de justice du canton de Genève, Chambre des baux et loyers, du 30 août 2013.</w:t>
      </w:r>
    </w:p>
    <w:p>
      <w:r>
        <w:t>Vu:</w:t>
      </w:r>
    </w:p>
    <w:p>
      <w:r>
        <w:t>le recours interjeté le 3 octobre 2013 par B.X.________ SA contre l'arrêt de la Cour de justice du canton de Genève, Chambre des baux et loyers, du 30 août 2013 dans la cause précitée;</w:t>
      </w:r>
    </w:p>
    <w:p>
      <w:r>
        <w:t>la lettre du 28 novembre 2013 par laquelle la recourante déclare retirer le recours;</w:t>
      </w:r>
    </w:p>
    <w:p>
      <w:r>
        <w:t>considérant:</w:t>
      </w:r>
    </w:p>
    <w:p>
      <w:r>
        <w:t>qu'il y a lieu de prendre acte du retrait du recours et de rayer la cause du rôle ( art. 32 al. 2 LTF );</w:t>
      </w:r>
    </w:p>
    <w:p>
      <w:r>
        <w:t>que la recourante supporte les frais judiciaires réduits et verse à l'intimé une indemnité à titre de dépens réduits (art. 66 al. 2 et 3, art. 68 al. 4 LTF ; art. 8 al. 3 du Règlement sur les dépens alloués à la partie adverse [RS 173.110.210.3]);</w:t>
      </w:r>
    </w:p>
    <w:p>
      <w:r>
        <w:t>par ces motifs, la Présidente ordonne: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La recourante versera à l'intimé une indemnité de 200 fr. à titre de dépens.</w:t>
      </w:r>
    </w:p>
    <w:p>
      <w:r>
        <w:t>4.</w:t>
      </w:r>
    </w:p>
    <w:p>
      <w:r>
        <w:t>La présente ordonnance est communiquée aux parties et à la Cour de justice du canton de Genève, Chambre des baux et loyers.</w:t>
      </w:r>
    </w:p>
    <w:p>
      <w:r>
        <w:t>Lausanne, le 4 décembre 2013</w:t>
      </w:r>
    </w:p>
    <w:p>
      <w:r>
        <w:t>Au nom de la Ire Cour de droit civil</w:t>
      </w:r>
    </w:p>
    <w:p>
      <w:r>
        <w:t>du Tribunal fédéral suisse</w:t>
      </w:r>
    </w:p>
    <w:p>
      <w:r>
        <w:t>La Présidente: Klett</w:t>
      </w:r>
    </w:p>
    <w:p>
      <w:r>
        <w:t>Le Greffier: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