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4A_484/2020 vom 24. November 2020</w:t>
      </w:r>
    </w:p>
    <w:p>
      <w:r>
        <w:t>Bundesgericht, 2020-11-24, DE</w:t>
      </w:r>
    </w:p>
    <w:p>
      <w:r>
        <w:rPr>
          <w:b/>
        </w:rPr>
        <w:t xml:space="preserve">Quelle: </w:t>
      </w:r>
      <w:r>
        <w:t>https://mcp.opencaselaw.ch/entscheid/bger_4A_484_2020</w:t>
      </w:r>
    </w:p>
    <w:p>
      <w:r>
        <w:t>FR: TF 4A_484/2020 du 24 novembre 2020</w:t>
      </w:r>
    </w:p>
    <w:p>
      <w:r>
        <w:t>IT: TF 4A_484/2020 del 24 novembre 2020</w:t>
      </w:r>
    </w:p>
    <w:p>
      <w:pPr>
        <w:pStyle w:val="Heading2"/>
      </w:pPr>
      <w:r>
        <w:t>Volltext</w:t>
      </w:r>
    </w:p>
    <w:p>
      <w:r>
        <w:t>Bundesgericht</w:t>
      </w:r>
    </w:p>
    <w:p>
      <w:r>
        <w:t>Tribunal fédéral</w:t>
      </w:r>
    </w:p>
    <w:p>
      <w:r>
        <w:t>Tribunale federale</w:t>
      </w:r>
    </w:p>
    <w:p>
      <w:r>
        <w:t>Tribunal federal</w:t>
      </w:r>
    </w:p>
    <w:p>
      <w:r>
        <w:t>4A_484/2020</w:t>
      </w:r>
    </w:p>
    <w:p>
      <w:r>
        <w:t>Urteil vom 24. November 2020</w:t>
      </w:r>
    </w:p>
    <w:p>
      <w:r>
        <w:t>I. zivilrechtliche Abteilung</w:t>
      </w:r>
    </w:p>
    <w:p>
      <w:r>
        <w:t>Besetzung</w:t>
      </w:r>
    </w:p>
    <w:p>
      <w:r>
        <w:t>Bundesrichterin Kiss, Präsidentin,</w:t>
      </w:r>
    </w:p>
    <w:p>
      <w:r>
        <w:t>Gerichtsschreiber Leemann.</w:t>
      </w:r>
    </w:p>
    <w:p>
      <w:r>
        <w:t>Verfahrensbeteiligte</w:t>
      </w:r>
    </w:p>
    <w:p>
      <w:r>
        <w:t>A.________,</w:t>
      </w:r>
    </w:p>
    <w:p>
      <w:r>
        <w:t>Beschwerdeführer,</w:t>
      </w:r>
    </w:p>
    <w:p>
      <w:r>
        <w:t>gegen</w:t>
      </w:r>
    </w:p>
    <w:p>
      <w:r>
        <w:t>B.________,</w:t>
      </w:r>
    </w:p>
    <w:p>
      <w:r>
        <w:t>Beschwerdegegner.</w:t>
      </w:r>
    </w:p>
    <w:p>
      <w:r>
        <w:t>Gegenstand</w:t>
      </w:r>
    </w:p>
    <w:p>
      <w:r>
        <w:t>Forderung,</w:t>
      </w:r>
    </w:p>
    <w:p>
      <w:r>
        <w:t>Beschwerde gegen den Entscheid des Obergerichts des Kantons Bern, 1. Zivilkammer, vom 3. September 2020 (ZK 20 317).</w:t>
      </w:r>
    </w:p>
    <w:p>
      <w:r>
        <w:t>In Erwägung,</w:t>
      </w:r>
    </w:p>
    <w:p>
      <w:r>
        <w:t>dass der Beschwerdeführer im Nachgang zur Kündigung eines Untermietvertrags über ein möbliertes Zimmer und dessen Räumung mit Eingabe vom 11. Juni 2019 beim Regionalgericht Bern-Mittelland Klage gegen den Beschwerdegegner auf Zahlung von Fr. 17'000.-- ("Entschädigung für illegale Räumung"), Fr. 470.40 (Rechnung Sanitätspolizei) und Fr. 500.-- (Entschädigung für Lebensmittel im Kühlschrank und im Schrank) erhob;</w:t>
      </w:r>
    </w:p>
    <w:p>
      <w:r>
        <w:t>dass das Regionalgericht Bern-Mittelland mit Entscheid vom 1. Juli 2020 die Klage des Beschwerdeführers im Umfang von Fr. 520.40 guthiess, soweit weitergehend jedoch abwies;</w:t>
      </w:r>
    </w:p>
    <w:p>
      <w:r>
        <w:t>dass das Obergericht des Kantons Bern mit Entscheid vom 3. September 2020 auf eine vom Beschwerdeführer gegen den regionalgerichtlichen Entscheid vom 1. Juli 2020 erhobene Berufung infolge unzureichender Begründung des Rechtsmittels nicht eintrat;</w:t>
      </w:r>
    </w:p>
    <w:p>
      <w:r>
        <w:t>dass der Beschwerdeführer dem Bundesgericht mit Eingabe vom 17. September 2020 erklärte, den Entscheid des Obergerichts des Kantons Bern vom 3. September 2020 mit Beschwerde anfechten zu wollen;</w:t>
      </w:r>
    </w:p>
    <w:p>
      <w:r>
        <w:t>dass auf die Beschwerde von vornherein nicht eingetreten werden kann, soweit sie sich unmittelbar gegen das Urteil des Regionalgerichts Bern-Mittelland richtet, da es sich dabei nicht um einen letztinstanzlichen Entscheid im Sinne von Art. 75 Abs. 1 BGG handelt;</w:t>
      </w:r>
    </w:p>
    <w:p>
      <w:r>
        <w:t>dass in den Rechtsmitteln an das Bundesgericht unter Bezugnahme auf die Erwägungen des kantonalen Entscheids dargelegt werden muss, welche Rechte der beschwerdeführenden Partei durch das kantonale Gericht verletzt worden sind ( Art. 42 Abs. 2 BGG ), wobei eine allfällige Verletzung der bundesrechtlichen Grundrechte oder kantonaler verfassungsmässiger Rechte vom Bundesgericht nicht von Amtes wegen geprüft wird, sondern nur dann, wenn entsprechende Rügen in der Beschwerdeschrift ausdrücklich erhoben und begründet werden ( Art. 106 Abs. 2 BGG );</w:t>
      </w:r>
    </w:p>
    <w:p>
      <w:r>
        <w:t>dass das Bundesgericht seinem Entscheid den Sachverhalt zugrunde legt, den die Vorinstanz festgestellt hat ( Art. 105 Abs. 1 BGG ), wobei dazu sowohl die Feststellungen über den Lebenssachverhalt, der dem Streitgegenstand zugrunde liegt, als auch jene über den Ablauf des vor- und erstinstanzlichen Verfahrens, also die Feststellungen über den Prozesssachverhalt gehören ( BGE 140 III 16 E. 1.3.1), und dass das Bundesgericht davon nur abweichen kann, wenn eine Sachverhaltsfeststellung offensichtlich unrichtig, mithin willkürlich ist oder auf einer Rechtsverletzung im Sinne von Art. 95 BGG beruht ( Art. 97 Abs. 1 und Art. 105 Abs. 2 BGG ), was die beschwerdeführende Partei präzise geltend zu machen hat;</w:t>
      </w:r>
    </w:p>
    <w:p>
      <w:r>
        <w:t>dass neue tatsächliche Vorbringen und Beweismittel grundsätzlich ausgeschlossen und neue Begehren unzulässig sind ( Art. 99 BGG );</w:t>
      </w:r>
    </w:p>
    <w:p>
      <w:r>
        <w:t>dass sich der Beschwerdeführer nicht hinreichend mit den Erwägungen des angefochtenen Entscheids des Obergerichts des Kantons Bern vom 3. September 2020 auseinandersetzt und aufzeigt, inwiefern die Vorinstanz mit ihrem Nichteintretensentscheid Bundesrecht verletzt hätte, sondern dem Bundesgericht in unzulässiger Weise seine Sicht der Dinge bezüglich der angeblich geschuldeten Entschädigungen unterbreitet;</w:t>
      </w:r>
    </w:p>
    <w:p>
      <w:r>
        <w:t>dass die Eingabe des Beschwerdeführers vom 17. September 2020 die erwähnten Begründungsanforderungen daher offensichtlich nicht erfüllt, weshalb auf die Beschwerde in Anwendung von Art. 108 Abs. 1 lit. b BGG nicht eingetreten werden kann;</w:t>
      </w:r>
    </w:p>
    <w:p>
      <w:r>
        <w:t>dass der Beschwerdeführer bei diesem Verfahrensausgang kostenpflichtig wird ( Art. 66 Abs. 1 BGG );</w:t>
      </w:r>
    </w:p>
    <w:p>
      <w:r>
        <w:t>dass dem Beschwerdegegner keine Parteientschädigung zuzusprechen ist, da ihm aus dem bundesgerichtlichen Verfahren kein Aufwand erwachsen ist ( Art. 68 Abs. 2 BGG );</w:t>
      </w:r>
    </w:p>
    <w:p>
      <w:r>
        <w:t>erkennt die Präsidentin:</w:t>
      </w:r>
    </w:p>
    <w:p>
      <w:r>
        <w:t>1.</w:t>
      </w:r>
    </w:p>
    <w:p>
      <w:r>
        <w:t>Auf die Beschwerde wird nicht eingetreten.</w:t>
      </w:r>
    </w:p>
    <w:p>
      <w:r>
        <w:t>2.</w:t>
      </w:r>
    </w:p>
    <w:p>
      <w:r>
        <w:t>Die Gerichtskosten von Fr. 500.-- werden dem Beschwerdeführer auferlegt.</w:t>
      </w:r>
    </w:p>
    <w:p>
      <w:r>
        <w:t>3.</w:t>
      </w:r>
    </w:p>
    <w:p>
      <w:r>
        <w:t>Es wird keine Parteientschädigung zugesprochen.</w:t>
      </w:r>
    </w:p>
    <w:p>
      <w:r>
        <w:t>4.</w:t>
      </w:r>
    </w:p>
    <w:p>
      <w:r>
        <w:t>Dieses Urteil wird den Parteien und dem Obergericht des Kantons Bern, 1. Zivilkammer, schriftlich mitgeteilt.</w:t>
      </w:r>
    </w:p>
    <w:p>
      <w:r>
        <w:t>Lausanne, 24. November 2020</w:t>
      </w:r>
    </w:p>
    <w:p>
      <w:r>
        <w:t>Im Namen der I. zivilrechtlichen Abteilung</w:t>
      </w:r>
    </w:p>
    <w:p>
      <w:r>
        <w:t>des Schweizerischen Bundesgerichts</w:t>
      </w:r>
    </w:p>
    <w:p>
      <w:r>
        <w:t>Die Präsidentin: Kiss</w:t>
      </w:r>
    </w:p>
    <w:p>
      <w:r>
        <w:t>Der Gerichtsschreiber: Leemann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