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483/2017 vom 26. September 2017</w:t>
      </w:r>
    </w:p>
    <w:p>
      <w:r>
        <w:t>Bundesgericht, 2017-09-26, IT</w:t>
      </w:r>
    </w:p>
    <w:p>
      <w:r>
        <w:rPr>
          <w:b/>
        </w:rPr>
        <w:t xml:space="preserve">Quelle: </w:t>
      </w:r>
      <w:r>
        <w:t>https://mcp.opencaselaw.ch/entscheid/bger_4A_483_2017</w:t>
      </w:r>
    </w:p>
    <w:p>
      <w:r>
        <w:t>FR: TF 4A 483/2017 du 26 septembre 2017</w:t>
      </w:r>
    </w:p>
    <w:p>
      <w:r>
        <w:t>IT: TF 4A 483/2017 del 26 settembre 2017</w:t>
      </w:r>
    </w:p>
    <w:p>
      <w:pPr>
        <w:pStyle w:val="Heading2"/>
      </w:pPr>
      <w:r>
        <w:t>Regeste</w:t>
      </w:r>
    </w:p>
    <w:p>
      <w:r>
        <w:t>azione di accertamento negativa | Assicurazione responsabilità civile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 e alla II Camera civile del Tribunale di appello del Cantone Ticino. Losanna, 26 settembre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