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481/2023 vom 15. Dezember 2023</w:t>
      </w:r>
    </w:p>
    <w:p>
      <w:r>
        <w:t>Bundesgericht, 2023-12-15, IT</w:t>
      </w:r>
    </w:p>
    <w:p>
      <w:r>
        <w:rPr>
          <w:b/>
        </w:rPr>
        <w:t xml:space="preserve">Quelle: </w:t>
      </w:r>
      <w:r>
        <w:t>https://mcp.opencaselaw.ch/entscheid/bger_4A_481_2023</w:t>
      </w:r>
    </w:p>
    <w:p>
      <w:r>
        <w:t>FR: TF 4A 481/2023 du 15 décembre 2023</w:t>
      </w:r>
    </w:p>
    <w:p>
      <w:r>
        <w:t>IT: TF 4A 481/2023 del 15 dicembre 2023</w:t>
      </w:r>
    </w:p>
    <w:p>
      <w:pPr>
        <w:pStyle w:val="Heading2"/>
      </w:pPr>
      <w:r>
        <w:t>Regeste</w:t>
      </w:r>
    </w:p>
    <w:p>
      <w:r>
        <w:t>contratto d'appalto; mercede,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500.-- sono poste a carico dei ricorrenti in solido.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15 dicembre 2023 In nome della I Corte di diritto civile del Tribunale federale svizzero La Presidente: Jametti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