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47/2017 vom 7. März 2017</w:t>
      </w:r>
    </w:p>
    <w:p>
      <w:r>
        <w:t>Bundesgericht, 2017-03-07, IT</w:t>
      </w:r>
    </w:p>
    <w:p>
      <w:r>
        <w:rPr>
          <w:b/>
        </w:rPr>
        <w:t xml:space="preserve">Quelle: </w:t>
      </w:r>
      <w:r>
        <w:t>https://mcp.opencaselaw.ch/entscheid/bger_4A_47_2017</w:t>
      </w:r>
    </w:p>
    <w:p>
      <w:r>
        <w:t>FR: TF 4A 47/2017 du 7 mars 2017</w:t>
      </w:r>
    </w:p>
    <w:p>
      <w:r>
        <w:t>IT: TF 4A 47/2017 del 7 marzo 2017</w:t>
      </w:r>
    </w:p>
    <w:p>
      <w:pPr>
        <w:pStyle w:val="Heading2"/>
      </w:pPr>
      <w:r>
        <w:t>Regeste</w:t>
      </w:r>
    </w:p>
    <w:p>
      <w:r>
        <w:t>ricusa del Pretore aggiunto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 ricorrenti, contro C.________ SA, patrocinata dallo Studio legale Pelli &amp; associati. Oggetto ricusa del Pretore aggiunto, ricorso contro la sentenza emanata il 5 dicembre 2016 dalla III Camera civile del Tribunale d'appello del Cantone Ticino. Considerando: che con petizione 9 settembre 2016 la C.________ SA ha promosso innanzi alla Pretura del distretto di Lugano, sezione 4, un'azione tendente ad ottenere la condanna di A.________ e B.________ al pagamento di fr. 23'332.71, oltre accessori, per pigioni; che con decisione 28 novembre 2016 il Pretore del distretto di Lugano, sezione 6, ha respinto la domanda 25 ottobre / 9 novembre 2016 con cui i convenuti hanno chiesto la ricusa del Pretore aggiunto della sezione 4; che con sentenza 5 dicembre 2016 la III Camera civile del Tribunale d'appello del Cantone Ticino ha respinto il reclamo presentato da A.________ e B.________; che la Corte cantonale ha ritenuto la domanda di ricusa non solo infondata nel merito, ma anche tardiva nel senso dell' art. 49 CPC , perché i motivi di ricusa fatti valere (mancata indipendenza del giudice e procedimenti decisi in modo sfavorevole alla ricusante) erano noti fin dall'inizio della causa; che con ricorso 30 gennaio 2017 A.________ e B.________ sono insorti al Tribunale federale postulando, previo conferimento dell'effetto sospensivo, l'accoglimento della domanda di ricusa; che con istanze del 16 e 17 febbraio 2017 i ricorrenti hanno chiesto di essere posti al beneficio dell'assistenza giudiziaria; che non è stato ordinato uno scambio di scritti; che giusta l' art. 42 cpv. 2 LTF nei motivi di un ricorso al Tribunale federale occorre spiegare in modo conciso e confrontandosi con i considerandi della sentenza impugnata ( DTF 140 III 86 consid. 2; 134 II 244 consid. 2.1) perché l'atto impugnato viola il diritto e che giusta l' art. 106 cpv. 2 LTF il Tribunale federale esamina la violazione di diritti fondamentali e costituzionali soltanto se il ricorrente ha sollevato e motivato tale censura; che inoltre quando, come nella fattispecie, la sentenza impugnata si fonda su più motivazioni indipendenti, alternative o sussidiarie, la parte ricorrente deve attaccarle tutte con censure appropriate, sotto pena di inammissibilità del ricorso, l'impugnativa potendo unicamente essere accolta se le critiche volte contro ogni motivazione si rivelano fondate ( DTF 138 III 728 consid. 3.4, con rinvio; 138 I 97 consid. 4.1.4, con rinvii); che nella fattispecie tali requisiti non risultano adempiuti; che infatti i ricorrenti si lamentano della composizione monocratica dell'autorità inferiore, ma non spiegano per quale motivo l'applicazione di quanto espressamente previsto dall'art. 48b lett. a n. 2 della legge ticinese sull'organizzazione giudiziaria (LOG) leda i loro diritti costituzionali; che inoltre nemmeno la considerazione della sentenza impugnata, basata sull' art. 49 CPC e concernente la tardività della domanda di ricusa, è oggetto di un'adeguata censura, non bastando per soddisfare i predetti requisiti di motivazione l'affermazione ricorsuale secondo cui, trattandosi di "illegalità costituzionali", esse non sarebbero "soggetto a termini di tempo"; che, già da quanto precede, il ricorso - manifestamente non motivato in modo sufficiente - si rivela inammissibile e va deciso dalla Presidente della Corte adita nella procedura semplificata ( art. 108 cpv. 1 lett. b LTF ); che così stando le cose, le domande di assistenza giudiziaria dei ricorrenti, indipendentemente dalla loro pretesa indigenza, vanno respinte, facendo difetto il requisito delle possibilità di esito favorevole del gravame ( art. 64 cpv. 1 e 3 LTF ); che le spese giudiziarie seguono pertanto la soccombenza ( art. 66 cpv. 1 LTF ); che con l'evasione del ricorso la domanda di conferimento dell'effetto sospensivo è divenuta caduca;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