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4A_475/2020 vom 11. April 2022</w:t>
      </w:r>
    </w:p>
    <w:p>
      <w:r>
        <w:t>Bundesgericht, 2022-04-11, IT</w:t>
      </w:r>
    </w:p>
    <w:p>
      <w:r>
        <w:rPr>
          <w:b/>
        </w:rPr>
        <w:t xml:space="preserve">Quelle: </w:t>
      </w:r>
      <w:r>
        <w:t>https://mcp.opencaselaw.ch/entscheid/bger_4A_475_2020</w:t>
      </w:r>
    </w:p>
    <w:p>
      <w:r>
        <w:t>FR: TF 4A_475/2020 du 11 avril 2022</w:t>
      </w:r>
    </w:p>
    <w:p>
      <w:r>
        <w:t>IT: TF 4A_475/2020 del 11 aprile 2022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Per quanto precede, nella misura in cui è ammissibile, il ricorso va respinto, poiché infondato. Il ricorrente deve prendersi carico delle spese giudiziarie della procedura federale e delle ripetibili dell'opponente (art. 66 cpv. 1 e 68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