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4A_473/2015 vom 23. Dezember 2015</w:t>
      </w:r>
    </w:p>
    <w:p>
      <w:r>
        <w:t>Bundesgericht, 2015-12-23, IT</w:t>
      </w:r>
    </w:p>
    <w:p>
      <w:r>
        <w:rPr>
          <w:b/>
        </w:rPr>
        <w:t xml:space="preserve">Quelle: </w:t>
      </w:r>
      <w:r>
        <w:t>https://mcp.opencaselaw.ch/entscheid/bger_4A_473_2015</w:t>
      </w:r>
    </w:p>
    <w:p>
      <w:r>
        <w:t>FR: TF 4A_473/2015 du 23 décembre 2015</w:t>
      </w:r>
    </w:p>
    <w:p>
      <w:r>
        <w:t>IT: TF 4A_473/2015 del 23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1'000.-- sono poste a carico della ricorrente, che rifonderà all'opponente fr. 14'000.--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23 dicembre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