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 470/2023 vom 9. Oktober 2023</w:t>
      </w:r>
    </w:p>
    <w:p>
      <w:r>
        <w:t>Bundesgericht, 2023-10-09, FR</w:t>
      </w:r>
    </w:p>
    <w:p>
      <w:r>
        <w:rPr>
          <w:b/>
        </w:rPr>
        <w:t xml:space="preserve">Quelle: </w:t>
      </w:r>
      <w:r>
        <w:t>https://mcp.opencaselaw.ch/entscheid/bger_4A_470_2023</w:t>
      </w:r>
    </w:p>
    <w:p>
      <w:r>
        <w:t>FR: TF 4A 470/2023 du 9 octobre 2023</w:t>
      </w:r>
    </w:p>
    <w:p>
      <w:r>
        <w:t>IT: TF 4A 470/2023 del 9 ottobre 2023</w:t>
      </w:r>
    </w:p>
    <w:p>
      <w:pPr>
        <w:pStyle w:val="Heading2"/>
      </w:pPr>
      <w:r>
        <w:t>Regeste</w:t>
      </w:r>
    </w:p>
    <w:p>
      <w:r>
        <w:t>contrat de travail; retrait du recours, | Droit des contrats</w:t>
      </w:r>
    </w:p>
    <w:p>
      <w:pPr>
        <w:pStyle w:val="Heading2"/>
      </w:pPr>
      <w:r>
        <w:t>Volltext</w:t>
      </w:r>
    </w:p>
    <w:p>
      <w:r>
        <w:t>Bundesgericht I. Zivilrechtliche Abteilung 09.10.2023 4A 470/2023 (4A_470/2023) Tribunal fédéral Ire Cour de droit civil 09.10.2023 4A 470/2023 (4A_470/2023) Tribunale federale I Corte di diritto civile 09.10.2023 4A 470/2023 (4A_470/2023)</w:t>
      </w:r>
    </w:p>
    <w:p>
      <w:r>
        <w:t>contrat de travail; retrait du recours, | Droit des contrats</w:t>
      </w:r>
    </w:p>
    <w:p>
      <w:r>
        <w:t>Bundesgericht Tribunal fédéral Tribunale federale Tribunal federal 4A_470/2023 Ordonnance du 9 octobre 2023 Ire Cour de droit civil Composition Mme la Juge fédérale Jametti, Présidente. Greffier : M. Widmer. Participants à la procédure A.________S.A., représentée par Me Christian Dénériaz, avocat, recourante, contre 1. B.________, 2. C.________, les deux représentés par Me Richard-Xavier Posse, avocat, intimés. Objet contrat de travail; retrait du recours, recours contre l'arrêt rendu le 6 juillet 2023 par la Cour d'appel civile du Tribunal cantonal du canton de Vaud (P321.049811-230841, 272). La Présidente : Vu le recours en matière civile formé le 14 septembre 2023 par A.________S.A. (ci-après: la recourante) contre l'arrêt rendu le 6 juillet 2023 par la Cour d'appel civile du Tribunal cantonal du canton de Vaud dans la cause divisant la recourante d'avec B.________ et C.________, intimés; Vu la lettre du 4 octobre 2023 par laquelle le conseil de la recourante informe le Tribunal fédéral que sa mandante retire son recours; Considérant qu'il y a lieu de prendre acte de ce retrait et de rayer la cause 4A_470/2023 du rôle; Vu l' art. 66 al. 2 LTF concernant les frais; Considérant que les intimés, qui n'ont pas été invités à déposer une réponse, n'ont pas droit à des dépens; Vu l' art. 32 al. 2 LTF . Ordonne : 1. Il est pris acte du retrait du recours. 2. La cause 4A_470/2023 est rayée du rôle. 3. Un émolument judiciaire de 200 fr. est mis à la charge de la recourante. 4. Il n'est pas alloué de dépens. 5. La présente ordonnance est communiquée aux parties et à la Cour d'appel civile du Tribunal cantonal du canton de Vaud. Lausanne, le 9 octobre 2023 Au nom de la Ire Cour de droit civil du Tribunal fédéral suisse La Présidente : Jametti Le Greffier 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