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4A_467/2025 vom 1. Dezember 2025</w:t>
      </w:r>
    </w:p>
    <w:p>
      <w:r>
        <w:t>Bundesgericht, 2025-12-01, FR</w:t>
      </w:r>
    </w:p>
    <w:p>
      <w:r>
        <w:rPr>
          <w:b/>
        </w:rPr>
        <w:t xml:space="preserve">Quelle: </w:t>
      </w:r>
      <w:r>
        <w:t>https://mcp.opencaselaw.ch/entscheid/bger_4A_467_2025</w:t>
      </w:r>
    </w:p>
    <w:p>
      <w:r>
        <w:t>FR: TF 4A_467/2025 du 1 décembre 2025</w:t>
      </w:r>
    </w:p>
    <w:p>
      <w:r>
        <w:t>IT: TF 4A_467/2025 del 1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recourante acquittera un émolument judiciaire de 500 fr.</w:t>
      </w:r>
    </w:p>
    <w:p>
      <w:r>
        <w:rPr>
          <w:b/>
        </w:rPr>
        <w:t>E. 3</w:t>
      </w:r>
    </w:p>
    <w:p>
      <w:r>
        <w:t>Le présent arrêt est communiqué aux parties et à la Cour d'appel civile du Tribunal cantonal du canton de Vaud. Lausanne, le 1er décembre 2025 Au nom de la Ire Cour de droit civil du Tribunal fédéral suisse Le Président : Hurni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