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449/2016 vom 23. September 2016</w:t>
      </w:r>
    </w:p>
    <w:p>
      <w:r>
        <w:t>Bundesgericht, 2016-09-23, IT</w:t>
      </w:r>
    </w:p>
    <w:p>
      <w:r>
        <w:rPr>
          <w:b/>
        </w:rPr>
        <w:t xml:space="preserve">Quelle: </w:t>
      </w:r>
      <w:r>
        <w:t>https://mcp.opencaselaw.ch/entscheid/bger_4A_449_2016</w:t>
      </w:r>
    </w:p>
    <w:p>
      <w:r>
        <w:t>FR: TF 4A 449/2016 du 23 septembre 2016</w:t>
      </w:r>
    </w:p>
    <w:p>
      <w:r>
        <w:t>IT: TF 4A 449/2016 del 23 settembre 2016</w:t>
      </w:r>
    </w:p>
    <w:p>
      <w:pPr>
        <w:pStyle w:val="Heading2"/>
      </w:pPr>
      <w:r>
        <w:t>Regeste</w:t>
      </w:r>
    </w:p>
    <w:p>
      <w:r>
        <w:t>appalto; mercede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500.-- sono poste a carico dei ricorrenti.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23 settembre 2016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