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4A_448/2019 vom 24. Oktober 2019</w:t>
      </w:r>
    </w:p>
    <w:p>
      <w:r>
        <w:t>Bundesgericht, 2019-10-24, DE</w:t>
      </w:r>
    </w:p>
    <w:p>
      <w:r>
        <w:rPr>
          <w:b/>
        </w:rPr>
        <w:t xml:space="preserve">Quelle: </w:t>
      </w:r>
      <w:r>
        <w:t>https://mcp.opencaselaw.ch/entscheid/bger_4A_448_2019</w:t>
      </w:r>
    </w:p>
    <w:p>
      <w:r>
        <w:t>FR: TF 4A_448/2019 du 24 octobre 2019</w:t>
      </w:r>
    </w:p>
    <w:p>
      <w:r>
        <w:t>IT: TF 4A_448/2019 del 24 ottobre 2019</w:t>
      </w:r>
    </w:p>
    <w:p>
      <w:pPr>
        <w:pStyle w:val="Heading2"/>
      </w:pPr>
      <w:r>
        <w:t>Volltext</w:t>
      </w:r>
    </w:p>
    <w:p>
      <w:r>
        <w:t>Bundesgericht</w:t>
      </w:r>
    </w:p>
    <w:p>
      <w:r>
        <w:t>Tribunal fédéral</w:t>
      </w:r>
    </w:p>
    <w:p>
      <w:r>
        <w:t>Tribunale federale</w:t>
      </w:r>
    </w:p>
    <w:p>
      <w:r>
        <w:t>Tribunal federal</w:t>
      </w:r>
    </w:p>
    <w:p>
      <w:r>
        <w:t>4A_448/2019</w:t>
      </w:r>
    </w:p>
    <w:p>
      <w:r>
        <w:t>Urteil vom 24. Oktober 2019</w:t>
      </w:r>
    </w:p>
    <w:p>
      <w:r>
        <w:t>I. zivilrechtliche Abteilung</w:t>
      </w:r>
    </w:p>
    <w:p>
      <w:r>
        <w:t>Besetzung</w:t>
      </w:r>
    </w:p>
    <w:p>
      <w:r>
        <w:t>Bundesrichterin Klett, präsidierendes Mitglied,</w:t>
      </w:r>
    </w:p>
    <w:p>
      <w:r>
        <w:t>Gerichtsschreiber Widmer.</w:t>
      </w:r>
    </w:p>
    <w:p>
      <w:r>
        <w:t>Verfahrensbeteiligte</w:t>
      </w:r>
    </w:p>
    <w:p>
      <w:r>
        <w:t>A.________,</w:t>
      </w:r>
    </w:p>
    <w:p>
      <w:r>
        <w:t>Beschwerdeführer,</w:t>
      </w:r>
    </w:p>
    <w:p>
      <w:r>
        <w:t>gegen</w:t>
      </w:r>
    </w:p>
    <w:p>
      <w:r>
        <w:t>B.________ AG,</w:t>
      </w:r>
    </w:p>
    <w:p>
      <w:r>
        <w:t>Beschwerdegegnerin.</w:t>
      </w:r>
    </w:p>
    <w:p>
      <w:r>
        <w:t>Gegenstand</w:t>
      </w:r>
    </w:p>
    <w:p>
      <w:r>
        <w:t>Urheberrecht; Kostenvorschuss,</w:t>
      </w:r>
    </w:p>
    <w:p>
      <w:r>
        <w:t>Beschwerde gegen die Verfügung des Handelsgerichts des Kantons Zürich vom 3. September 2019</w:t>
      </w:r>
    </w:p>
    <w:p>
      <w:r>
        <w:t>(HG190145-O).</w:t>
      </w:r>
    </w:p>
    <w:p>
      <w:r>
        <w:t>In Erwägung,</w:t>
      </w:r>
    </w:p>
    <w:p>
      <w:r>
        <w:t>dass der Beschwerdeführer am 30. August 2019 beim Handelsgericht des Kantons Zürich eine mit "Neue Urheberrechtsklage in Folge Feststellungsklage unter Strafantrag gegen B.________ AG" bezeichnete Eingabe einreichte;</w:t>
      </w:r>
    </w:p>
    <w:p>
      <w:r>
        <w:t>dass das Handelsgericht mit Verfügung vom 3. September 2019 im Wesentlichen den Parteien den Eingang der Klage bestätigte, das Doppel der Klage der Beschwerdegegnerin zustellte, dem Beschwerdeführer eine Frist bis zum 30. September 2019 ansetzte, um für die Gerichtskosten einen Vorschuss von Fr. 8'750.-- zu leisten und dem Beschwerdeführer eine weitere Frist bis zum 30. September 2019 ansetzte, um eine verbesserte Klageschrift gemäss Hinweisen einzureichen;</w:t>
      </w:r>
    </w:p>
    <w:p>
      <w:r>
        <w:t>dass der Beschwerdeführer am 8. September 2019 auch beim Bundesgericht "Urheberrechts - Klage" erhob;</w:t>
      </w:r>
    </w:p>
    <w:p>
      <w:r>
        <w:t>dass der Beschwerdeführer - auf ein Schreiben des Bundesgerichts vom 11. September 2019 hin - am 16. September 2019 (Postaufgabe) eine vom 13. September 2019 datierte ergänzende Eingabe einreichte, aus der hervorgeht, dass er gegen die Verfügung des Handelsgerichts vom 3. September 2019, was die Pflicht zur Leistung eines Kostenvorschusses angeht, beim Bundesgericht Beschwerde führen will;</w:t>
      </w:r>
    </w:p>
    <w:p>
      <w:r>
        <w:t>dass der Beschwerdeführer gleichzeitig den Antrag stellte, es sei ihm für das bundesgerichtliche Verfahren die unentgeltliche Rechtspflege zu gewähren und ihm ein unentgeltlicher Rechtsbeistand beizugeben;</w:t>
      </w:r>
    </w:p>
    <w:p>
      <w:r>
        <w:t>dass der Beschwerdeführer mit Schreiben vom 19. September 2019   darauf aufmerksam gemacht wurde, dass über die Erfolgsaussichten einer Beschwerde als Voraussetzung der Gewährung der unentgeltlichen Rechtspflege samt Beistellung eines unentgeltlichen Rechtsbeistands nur aufgrund einer begründeten Beschwerdeschrift entschieden werden könne; seiner Eingabe vom 24. Mai 2016 liessen sich bei einer unpräjudiziellen Beurteilung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w:t>
      </w:r>
    </w:p>
    <w:p>
      <w:r>
        <w:t>dass der Beschwerdeführer in der Folge seine Beschwerdebegründung nicht ergänzte, sondern bloss mit Eingabe vom 30. September 2019 die Kopie eines an das Handelsgericht des Kantons Zürich adressierten Gesuches um Fristerstreckung einreichte;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 weshalb einem Gesuch auf Erstreckung der Beschwerdefrist mit dem Zweck, die Beschwerdebegründung zu ergänzen, von vornherein nicht stattgegeben werden könnte, wenn die Eingabe vom 30. September 2019 als solches zu verstehen wäre;</w:t>
      </w:r>
    </w:p>
    <w:p>
      <w:r>
        <w:t>dass damit heute keine Möglichkeit mehr besteht, dass der Beschwerdeführer zur fristgerechten Verbesserung seiner Beschwerde einen Rechtsbeistand beiziehen kann;</w:t>
      </w:r>
    </w:p>
    <w:p>
      <w:r>
        <w:t>dass das Gesuch um unentgeltliche Verbeiständung für das vorliegende Beschwerdeverfahren deshalb, und weil in diesem keine weiteren prozessualen Schritte zu unternehmen sind, gegenstandslos ist;</w:t>
      </w:r>
    </w:p>
    <w:p>
      <w:r>
        <w:t>dass die Eingaben des Beschwerdeführers vom 8. und 13. September 2019 die vorstehend dargestellten Begründungsanforderungen offensichtlich nicht erfüllen, indem der Beschwerdeführer darin im Wesentlichen bloss in frei gehaltenen Ausführungen seine Sicht der Dinge in der Sache darlegt, ohne indessen auf die Erwägungen der Vorinstanz einzugehen und rechtsgenügend aufzuzeigen, welche Rechte die Vorinstanz mit ihrer Kostenvorschussverfügung vom 3. September 2019 inwiefern verletzt haben soll;</w:t>
      </w:r>
    </w:p>
    <w:p>
      <w:r>
        <w:t>dass der Beschwerdeführer namentlich nicht geltend macht und sich den tatsächlichen Feststellungen im angefochtenen Entscheid nicht entnehmen lässt, dass er vor Handelsgericht ein Gesuch um unentgeltliche Rechtspflege gestellte hätte;</w:t>
      </w:r>
    </w:p>
    <w:p>
      <w:r>
        <w:t>dass somit auf die Beschwerde mangels hinreichender Begründung nicht einzutreten ist ( Art. 108 Abs. 1 lit. b BGG );</w:t>
      </w:r>
    </w:p>
    <w:p>
      <w:r>
        <w:t>dass vorliegend ausnahmsweise auf die Erhebung von Gerichtskosten zu verzichten ist (Art. 66 Abs. 1 zweiter Satz BGG), womit auch das Gesuch um Befreiung von diesen Kosten gegenstandslos wird;</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Handelsgericht des Kantons Zürich schriftlich mitgeteilt.</w:t>
      </w:r>
    </w:p>
    <w:p>
      <w:r>
        <w:t>Lausanne, 24. Oktober 2019</w:t>
      </w:r>
    </w:p>
    <w:p>
      <w:r>
        <w:t>Im Namen der I. zivilrechtlichen Abteilung</w:t>
      </w:r>
    </w:p>
    <w:p>
      <w:r>
        <w:t>des Schweizerischen Bundesgerichts</w:t>
      </w:r>
    </w:p>
    <w:p>
      <w:r>
        <w:t>Das präsidierende Mitglied: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