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4A_447/2024 vom 30. Januar 2025</w:t>
      </w:r>
    </w:p>
    <w:p>
      <w:r>
        <w:t>Bundesgericht, 2025-01-30, DE</w:t>
      </w:r>
    </w:p>
    <w:p>
      <w:r>
        <w:rPr>
          <w:b/>
        </w:rPr>
        <w:t xml:space="preserve">Quelle: </w:t>
      </w:r>
      <w:r>
        <w:t>https://mcp.opencaselaw.ch/entscheid/bger_4A_447_2024</w:t>
      </w:r>
    </w:p>
    <w:p>
      <w:r>
        <w:t>FR: TF 4A_447/2024 du 30 janvier 2025</w:t>
      </w:r>
    </w:p>
    <w:p>
      <w:r>
        <w:t>IT: TF 4A_447/2024 del 30 gennaio 2025</w:t>
      </w:r>
    </w:p>
    <w:p>
      <w:pPr>
        <w:pStyle w:val="Heading2"/>
      </w:pPr>
      <w:r>
        <w:t>Erwägungen</w:t>
      </w:r>
    </w:p>
    <w:p>
      <w:r>
        <w:rPr>
          <w:b/>
        </w:rPr>
        <w:t>E. 1</w:t>
      </w:r>
    </w:p>
    <w:p>
      <w:r>
        <w:t>Mit Entscheid vom 15. März 2024 erteilte die Einzelrichterin des Bezirksgerichts Hochdorf den Beschwerdegegnern in der Betreibung Nr. xxx des Betreibungsamts X.________ die definitive Rechtsöffnung für Fr. 17'769.50 nebst Zins und für Fr. 224.80. Das weitergehende Begehren wies sie ab, soweit sie darauf eintrat. Dagegen reichte der Beschwerdeführer Beschwerde beim Kantonsgericht Luzern ein. Mit Entscheid vom 19. Juli 2024 trat das Kantonsgericht auf die Beschwerde nicht ein. Gegen diesen Entscheid erhebt der Beschwerdeführer mit Eingabe vom 26. August 2024 Beschwerde an das Bundesgericht. Mit Verfügung vom 3. September 2024 wurde sein Gesuch um Gewährung der aufschiebenden Wirkung und um Fristverlängerung abgewiesen.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Nach der unbestrittenen Feststellung der Vorinstanz beträgt der Streitwert Fr. 17'994.30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 Der Beschwerdeführer behauptet zwar, dass sich vorliegend eine Rechtsfrage von grundsätzlicher Bedeutung stelle und sich das Bundesgericht um die Sache kümmern solle. Er legt aber offensichtlich nicht rechtsgenüglich dar, worin die Rechtsfrage von grundsätzlicher Bedeutung liegen soll.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