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4A_444/2015 vom 23. Dezember 2015</w:t>
      </w:r>
    </w:p>
    <w:p>
      <w:r>
        <w:t>Bundesgericht, 2015-12-23, IT</w:t>
      </w:r>
    </w:p>
    <w:p>
      <w:r>
        <w:rPr>
          <w:b/>
        </w:rPr>
        <w:t xml:space="preserve">Quelle: </w:t>
      </w:r>
      <w:r>
        <w:t>https://mcp.opencaselaw.ch/entscheid/bger_4A_444_2015</w:t>
      </w:r>
    </w:p>
    <w:p>
      <w:r>
        <w:t>FR: TF 4A_444/2015 du 23 décembre 2015</w:t>
      </w:r>
    </w:p>
    <w:p>
      <w:r>
        <w:t>IT: TF 4A_444/2015 del 23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1'000.-- sono poste a carico della ricorrente, che rifonderà all'opponente fr. 14'000.-- a titolo di ripetibili per la procedura innanzi al Tribunale federale.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</w:t>
      </w:r>
    </w:p>
    <w:p>
      <w:r>
        <w:t>Losanna, 23 dicembre 2015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