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443/2022 vom 28. November 2022</w:t>
      </w:r>
    </w:p>
    <w:p>
      <w:r>
        <w:t>Bundesgericht, 2022-11-28, FR</w:t>
      </w:r>
    </w:p>
    <w:p>
      <w:r>
        <w:rPr>
          <w:b/>
        </w:rPr>
        <w:t xml:space="preserve">Quelle: </w:t>
      </w:r>
      <w:r>
        <w:t>https://mcp.opencaselaw.ch/entscheid/bger_4A_443_2022</w:t>
      </w:r>
    </w:p>
    <w:p>
      <w:r>
        <w:t>FR: TF 4A 443/2022 du 28 novembre 2022</w:t>
      </w:r>
    </w:p>
    <w:p>
      <w:r>
        <w:t>IT: TF 4A 443/2022 del 28 novembre 2022</w:t>
      </w:r>
    </w:p>
    <w:p>
      <w:pPr>
        <w:pStyle w:val="Heading2"/>
      </w:pPr>
      <w:r>
        <w:t>Regeste</w:t>
      </w:r>
    </w:p>
    <w:p>
      <w:r>
        <w:t>exécution forcée,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A.X.________et B.X.________,</w:t>
      </w:r>
    </w:p>
    <w:p>
      <w:r>
        <w:rPr>
          <w:b/>
        </w:rPr>
        <w:t>E. 2</w:t>
      </w:r>
    </w:p>
    <w:p>
      <w:r>
        <w:t>C.________, recourants, contre D.________, intimé. Objet exécution forcée, recours contre l'arrêt rendu le 30 septembre 2022 par la Chambre des recours civile du Tribunal cantonal du canton de Vaud (JX22.027481-221239 225). La Juge présidant : Vu le recours formé le 6 octobre 2022 (date du timbre postal) par A.X.________ et B.X.________ et C.________ contre l'arrêt rendu le 30 septembre 2022 par la Chambre des recours civile du Tribunal cantonal du canton de Vaud dans la cause divisant les recourants d'avec D.________, intimé; Vu l'ordonnance présidentielle du 7 octobre 2022 invitant les recourants solidairement entre eux à verser, jusqu'au 24 octobre 2022 au plus tard, une avance de frais de 2'000 fr.; Vu l'ordonnance du 1er novembre 2022 impartissant aux recourants, en application de l' art. 62 al. 3 LTF , un délai supplémentaire pour s'exécuter jusqu'au 14 novembre 2022; Attendu que l'avance de frais requise n'a pas été effectuée dans le délai fixé par cette ordonnance; Considérant, dès lors, que le recours est irrecevable en vertu de l' art. 62 al. 3 LTF ; Qu'il y a lieu, partant, de faire application de la procédure simplifiée prévue par l' art. 108 al. 1 LTF , que les frais judiciaires seront mis à la charge des recourants, solidairement entre eux ( art. 66 al. 1, 3 et 5 LTF ), que l'intimé n'a pas droit à des dépens ( art. 68 LTF ). Par ces motifs, la Juge présidant la Ire Cour de droit civil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