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4A_442/2021 vom 8. Februar 2022</w:t>
      </w:r>
    </w:p>
    <w:p>
      <w:r>
        <w:t>Bundesgericht, 2022-02-08, DE</w:t>
      </w:r>
    </w:p>
    <w:p>
      <w:r>
        <w:rPr>
          <w:b/>
        </w:rPr>
        <w:t xml:space="preserve">Quelle: </w:t>
      </w:r>
      <w:r>
        <w:t>https://mcp.opencaselaw.ch/entscheid/bger_4A_442_2021</w:t>
      </w:r>
    </w:p>
    <w:p>
      <w:r>
        <w:t>FR: TF 4A_442/2021 du 8 février 2022</w:t>
      </w:r>
    </w:p>
    <w:p>
      <w:r>
        <w:t>IT: TF 4A_442/2021 del 8 febbraio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Das angefochtene Urteil des Handelsgerichts ist ein Endentscheid ( Art. 90 BGG ) einer einzigen kantonalen Instanz im Sinne von Art. 75 Abs. 2 lit. b BGG . Dagegen steht die Beschwerde in Zivilsachen nach Art. 74 Abs. 2 lit. b BGG unabhängig vom Streitwert offen ( BGE 139 III 67 E. 1.2).</w:t>
      </w:r>
    </w:p>
    <w:p>
      <w:r>
        <w:t>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führte zur Begründung des Kostenentscheids aus, die Beschwerdeführerin habe mit ihrem Antrag auf Nichteintreten obsiegt, sei jedoch mit ihren prozessualen Anträgen auf Feststellung des Streitwerts, Erhöhung des Gerichtskostenvorschusses und Leistung einer Parteikostensicherheit unterlegen. Entsprechend diesem Verfahrensausgang habe die Beschwerdegegnerin gestützt auf Art. 106 Abs. 1 ZPO 4/5 und die Beschwerdeführerin 1/5 der Prozesskosten, bestehend aus den Gerichtskosten und der Parteientschädigung, zu tragen.</w:t>
      </w:r>
    </w:p>
    <w:p>
      <w:r>
        <w:t>Die Entscheidgebühr sei unter Berücksichtigung des Streitwerts, des verfahrensleitenden Zwischenentscheids vom 3. März 2020, der Beschränkung des Verfahrens auf die Prozessvoraussetzungen und des gerichtlichen Aufwands nach Art. 10 Ziffer 321 in Verbindung mit Art. 11 Abs. 1 lit. c und Art. 4 Abs. 2 der kantonalen Gerichtskostenverordnung vom 9. Dezember 2010 (GKV/SG; sGS 941.12) auf Fr. 30'000.-- festzusetzen. Die Entscheidgebühr sei mit dem geleisteten Gerichtskostenvorschuss von Fr. 150'000.-- zu verrechnen und der Beschwerdegegnerin sei der Restbetrag von Fr. 120'000.-- durch die Gerichtskasse zurückzuerstatten. Die Beschwerdeführerin habe der Beschwerdegegnerin an den verrechneten Gerichtskostenvorschuss Fr. 6'000.-- zu bezahlen.</w:t>
      </w:r>
    </w:p>
    <w:p>
      <w:r>
        <w:t>Die Beschwerdegegnerin habe der Beschwerdeführerin 3/5 der Parteikosten zu entschädigen. Unter den Parteien sei umstritten, ob der Beschwerdeführerin die Kosten für die Erstellung einer umfassenden Klageantwort zu entschädigen seien oder nur die Kosten für das auf die Prozessvoraussetzungen beschränkte Verfahren. Das Gericht könne das Verfahren von sich aus oder auf Antrag einer Partei beschränken, soweit damit Zeit und Geld gespart werden könne. Der verfahrensleitende Richter habe der Beschwerdeführerin die Klage zugestellt und sie zur Einreichung einer Klageantwort aufgefordert, ohne das Verfahren auf die Prozessvoraussetzungen zu beschränken. Die Beschwerdeführerin sei somit berechtigt gewesen, eine vollumfängliche Klageantwort einzureichen. Eine Verpflichtung, einen Antrag auf Beschränkung des Prozesses auf die Prozessvoraussetzungen zu stellen, habe nicht bestanden. In Anbetracht des Umstandes, dass die Beschwerdeführerin in ihrer Klageantwort die Prozessvoraussetzungen - insbesondere das Rechtsschutzinteresse der Beschwerdegegnerin - dezidiert bestritten habe, wäre es aber angebracht gewesen, wenn sie einen Antrag auf Beschränkung des Prozesses gestellt hätte, womit sie sich die Erstellung einer umfassenden Klageantwort hätte ersparen können.</w:t>
      </w:r>
    </w:p>
    <w:p>
      <w:r>
        <w:t>Die Beschwerdeführerin habe bereits angekündigt, ihre Forderung umgehend mittels Klage geltend zu machen, sollte auf die negative Feststellungsklage der Beschwerdegegnerin nicht eingetreten werden. Im Rahmen ihrer Klageantwort habe die Beschwerdeführerin wesentliche Teile des Prozessstoffes aufgearbeitet, womit sie sich im Hinblick auf die Abfassung der Forderungsklage einen erheblichen Aufwand erspare. Es erscheine daher angebracht, der Beschwerdeführerin für die Abfassung der umfassenden Klageantwort im Sinne der besonderen Umstände (Art. 17 der kantonalen Honorarordnung vom 22. April 1994 [HonO/SG; sGS 963.75]) nur eine reduzierte Entschädigung zuzusprechen, bestände doch ansonsten die Gefahr, dass sie teilweise für ihren Aufwand zur Aufbereitung des Prozessstoffes doppelt entschädigt werde, sollte sie mit ihrer angekündigten Forderungsklage durchdringen.</w:t>
      </w:r>
    </w:p>
    <w:p>
      <w:r>
        <w:t>Unter Berücksichtigung des Streitwerts von Fr. 39'376'338.-- ergebe sich aufgrund von Art. 14 lit. g und Art. 15 HonO/SG ein mittleres Honorar von Fr. 522'556.--. In Anbetracht des aussergewöhnlich hohen Streitwerts im Vergleich zum beschränkten Prozessthema und einer gewissen Aufwandersparnis im Hinblick auf die angekündigte Forderungsklage sei das Honorar aufgrund besonderer Umstände in Anwendung von Art. 17 HonO/SG auf 50 % zu kürzen. Da nur ein beschränkter zweiter Schriftenwechsel stattgefunden habe und auf eine mündliche Hauptverhandlung verzichtet wurde, sei das gekürzte Honorar in Anwendung von Art. 27 Abs. 1ter lit. b HonO/SG nochmals um 30 % zu kürzen. Da die Beschwerdeführerin nicht mehrwertsteuerpflichtig sei, habe sie Anspruch auf den beantragten Mehrwertsteuerzuschlag. Unter Hinzurechnung der Barauslagen und der MWST (Art. 28bis Abs. 1 und Art. 29 HonO/SG) ergebe sich somit ein Honorar von gerundet Fr. 85'500.--. Entsprechend dem Prozessausgang habe die Beschwerdegegnerin die Beschwerdeführerin mit 3/5 dieses Honorars, d.h. mit Fr. 51'300.-- zu entschädigen.</w:t>
      </w:r>
    </w:p>
    <w:p>
      <w:r>
        <w:rPr>
          <w:b/>
        </w:rPr>
        <w:t>E. 3</w:t>
      </w:r>
    </w:p>
    <w:p>
      <w:r>
        <w:t>Die Beschwerdeführerin wirft der Vorinstanz im Zusammenhang mit der Verteilung der Prozesskosten eine Verletzung von Art. 106 ZPO vor.</w:t>
      </w:r>
    </w:p>
    <w:p>
      <w:r>
        <w:rPr>
          <w:b/>
        </w:rPr>
        <w:t>E. 3.1</w:t>
      </w:r>
    </w:p>
    <w:p>
      <w:r>
        <w:t>Nach Art. 106 Abs. 1 ZPO werden die Prozesskosten (d.h. Gerichtskosten und Parteientschädigung; Art. 95 Abs. 1 ZPO ) der unterliegenden Partei auferlegt. Dabei gilt bei Nichteintreten und bei Klagerückzug die klagende Partei, bei Anerkennung der Klage die beklagte Partei als unterliegend. Hat keine Partei vollständig obsiegt, so werden die Prozesskosten nach dem Ausgang des Verfahrens verteilt ( Art. 106 Abs. 2 ZPO ). Art. 107 ZPO sieht für verschiedene typisierte Fälle vor, dass das Gericht von den Verteilungsgrundsätzen gemäss Art. 106 ZPO abweichen und die Prozesskosten nach Ermessen verteilen kann (vgl. BGE 143 III 261 E. 4.2.5; 139 III 33 E. 4.2, 358 E. 3). Im Weiteren hat nach Art. 108 ZPO unnötige Prozesskosten zu bezahlen, wer sie verursacht hat.</w:t>
      </w:r>
    </w:p>
    <w:p>
      <w:r>
        <w:rPr>
          <w:b/>
        </w:rPr>
        <w:t>E. 3.2</w:t>
      </w:r>
    </w:p>
    <w:p>
      <w:r>
        <w:t>Die Beschwerdeführerin bringt zutreffend vor, dass für die Frage des Unterliegens ( Art. 106 Abs. 1 ZPO ) bzw. des Ausgangs des Verfahrens ( Art. 106 Abs. 2 ZPO ) entscheidend ist, in welchem Mass die Parteien im Ergebnis mit ihren Rechtsbegehren durchdringen (Urteil 4A_297/2012 vom 9. Oktober 2012 E. 3.2, nicht publ. in BGE 138 III 610 ). Massgebend ist das Gesamtergebnis des Prozesses in der Hauptsache, während es nicht darauf ankommt, wie über einzelne Angriffs- oder Verteidigungsmittel entschieden wurde (DAVID JENNY, in: Sutter-Somm/Hasenböhler/Leuenberger [Hrsg.], Kommentar zur Schweizerischen Zivilprozessordnung [ZPO], 3. Aufl. 2016, N. 6 zu Art. 106 ZPO ; DENIS TAPPY, in: Commentaire romand, Code de procédure civile, 2. Aufl. 2018, N. 15 zu Art. 106 ZPO ; PATRICK STOUDMANN, in: Chabloz/Dietschy-Martenet/Heinzmann [Hrsg.], Petit Commentaire CPC, 2021, N. 7 ff. zu Art. 106 ZPO ; vgl. bereits MAX GULDENER, Schweizerisches Zivilprozessrecht, 3. Aufl. 1979, S. 406 FN 6; vgl. auch Urteile 4A_297/2012, a.a.O., E. 3.2; 5A_583/2012 vom 6. Dezember 2012 E. 4.2). Entsprechend hat für die Frage des Unterliegens bzw. des Verfahrensausgangs nach Art. 106 ZPO auch das Ergebnis blosser Zwischenverfahren (etwa betreffend Höhe des Gerichtskostenvorschusses oder Sicherheit für die Parteientschädigung) ausser Betracht zu bleiben, wie die Beschwerdeführerin zu Recht einwendet.</w:t>
      </w:r>
    </w:p>
    <w:p>
      <w:r>
        <w:t>Art. 106 Abs. 1 ZPO sieht denn auch ausdrücklich vor, dass bei Nichteintreten die klagende Partei als unterliegend gilt. Nachdem die Vorinstanz auf die negative Feststellungsklage der Beschwerdegegnerin nicht eintrat, wären die Prozesskosten in Anwendung dieser Bestimmung der Beschwerdegegnerin als unterliegender Partei aufzuerlegen gewesen. Für eine (abweichende) Kostenverteilung nach Art. 106 Abs. 2 ZPO blieb bei diesem Ausgang des Verfahrens entgegen der in der Beschwerdeantwort vertretenen Ansicht kein Raum. Inwiefern angesichts der Verfahrensanträge der Beschwerdeführerin (betreffend Festlegung des Streitwerts, Leistung eines weiteren Gerichtskostenvorschusses sowie einer Sicherheit für die Parteientschädigung) und deren Erledigung mit prozessleitender Verfügung der Vorinstanz vom 3. März 2020 gestützt auf Art. 107 Abs. 1 ZPO ein Abweichen von den Verteilungsgrundsätzen ( Art. 106 ZPO ) gerechtfertigt gewesen wäre, ist aufgrund der vorinstanzlichen Feststellungen nicht erkennbar und wird von der Beschwerdegegnerin auch nicht hinreichend geltend gemacht. Ebenso wenig legt sie dar, inwiefern es sich dabei um unnötige Prozesskosten im Sinne von Art. 108 ZPO gehandelt hätte.</w:t>
      </w:r>
    </w:p>
    <w:p>
      <w:r>
        <w:t>Die Vorinstanz hat demnach Art. 106 Abs. 1 ZPO verletzt, indem sie die Prozesskosten nicht in Anwendung dieser Bestimmung vollständig der Beschwerdegegnerin auferlegte, auf deren negative Feststellungsklage sie nicht eintrat. Gemäss den gesetzlichen Verteilungsgrundsätzen hat die vollständig unterliegende Beschwerdegegnerin sowohl die Gerichtskosten als auch die Parteientschädigung zu tragen.</w:t>
      </w:r>
    </w:p>
    <w:p>
      <w:r>
        <w:rPr>
          <w:b/>
        </w:rPr>
        <w:t>E. 4</w:t>
      </w:r>
    </w:p>
    <w:p>
      <w:r>
        <w:t>Neben der</w:t>
      </w:r>
    </w:p>
    <w:p>
      <w:r>
        <w:t>Verteilung der Prozesskosten beanstandet die Beschwerdeführerin auch die von der Vorinstanz festgesetzte</w:t>
      </w:r>
    </w:p>
    <w:p>
      <w:r>
        <w:t>Höhe der zugesprochenen Parteientschädigung, die sie als willkürlich ( Art. 9 BV ) rügt.</w:t>
      </w:r>
    </w:p>
    <w:p>
      <w:r>
        <w:rPr>
          <w:b/>
        </w:rPr>
        <w:t>E. 4.1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 Zudem greift das Bundesgericht in vorinstanzliche Ermessensentscheide, zu denen Entscheide über die Höhe der Parteientschädigung gehören, nur mit grösster Zurückhaltung ein (Urteile 4A_95/2020 vom 17. April 2020 E. 3.1.3; 4A_626/2018 vom 17. April 2019 E. 6.1; 4A_220/2016 vom 27. Juli 2016 E. 3.2; vgl. auch BGE 139 III 334 E. 3.2.5 bezüglich der Höhe der Gerichtskosten).</w:t>
      </w:r>
    </w:p>
    <w:p>
      <w:r>
        <w:rPr>
          <w:b/>
        </w:rPr>
        <w:t>E. 4.2</w:t>
      </w:r>
    </w:p>
    <w:p>
      <w:r>
        <w:t>Die Beschwerdeführerin verkennt die eingeschränkte Überprüfung der vorinstanzlich festgesetzten Höhe der Parteientschädigung, wenn sie vor Bundesgericht verschiedene prozessrechtliche Fragen im Zusammenhang mit der Einreichung der Klageantwort und der Beschränkung des Verfahrens ( Art. 125 lit. a ZPO ) aufwirft und vorbringt, die frist- und anordnungsgemässe Einreichung einer unbeschränkten Klageantwort sei in Bezug auf die Parteientschädigung zu Unrecht zu ihrem Nachteil ausgelegt worden.</w:t>
      </w:r>
    </w:p>
    <w:p>
      <w:r>
        <w:t>Sie bringt zwar grundsätzlich zutreffend vor, dass in Art. 17 HonO/SG, nach dem das mittlere Honorar zur Berücksichtigung "besonderer Umstände" ( "namentlich der grundsätzlichen Bedeutung und der Schwierigkeit des Falles, der wirtschaftlichen Verhältnisse der Beteiligten, von Art und Umfang der notwendigen Bemühungen, der Vertretung mehrerer Parteien und ausserordentlicher vorprozessualer Bemühungen") um bis zu 50 Prozent unter- oder überschritten werden kann, mögliche zukünftige Vorteile für einen allfälligen Folgeprozess nicht genannt werden und als Reduktionsgrund nach dieser Bestimmung wohl auch nicht in Betracht fallen dürften. Die Vorinstanz hat die Reduktion des nach Art. 14 lit. g und Art. 15 HonO/SG auf Fr. 522'556.-- festgelegten mittleren Honorars jedoch nicht nur mit einer gewissen Aufwandersparnis im Hinblick auf die angekündigte Forderungsklage begründet, sondern hat für die Reduktion nach Art. 17 HonO/SG auch auf den aussergewöhnlich hohen Streitwert im Vergleich zum beschränkten Prozessthema hingewiesen. Die Beschwerdeführerin hält dieser Begründung für die Reduktion des mittleren Honorars lediglich ihre eigene Sicht der Dinge hinsichtlich des erforderlichen Aufwands entgegen. Auch wenn das Prozessthema erst nach dem ersten Schriftenwechsel beschränkt wurde, als die Beschwerdeführerin bereits eine ausführliche Klageantwort eingereicht hatte, ist entgegen der in der Beschwerde vertretenen Ansicht nicht von der Hand zu weisen, dass die erfolgte Beschränkung des Verfahrens auf die Prozessvoraussetzungen (insbesondere auf die Frage des Feststellungsinteresses) eine beträchtliche Reduktion rechtfertigte. Die Beschwerdeführerin vermag nicht aufzuzeigen, inwiefern die Kürzung des mittleren Honorars in Anwendung von Art. 17 HonO/SG von Fr. 522'556.-- auf Fr. 261'278.-- im Ergebnis offensichtlich unhaltbar wäre. Soweit sie der Vorinstanz im gleichen Zusammenhang eine Verletzung des rechtlichen Gehörs ( Art. 29 Abs. 2 BV ) vorwirft, verfehlt sie die gesetzlichen Begründungsanforderungen ( Art. 106 Abs. 2 BGG ).</w:t>
      </w:r>
    </w:p>
    <w:p>
      <w:r>
        <w:t>Hinsichtlich der Kürzung des Honorars nach Art. 27 Abs. 1ter lit. b HonO/SG bringt die Beschwerdeführerin zwar zutreffend vor, dass die im angefochtenen Entscheid erwähnte weitere Kürzung (unter dem Titel "Unvollständiger Prozess") des bereits nach Art. 17 HonO/SG gekürzten Honorars von Fr. 261'278.-- "um 30%" mathematisch nicht aufgeht, indem eine solche Kürzung (unter Hinzurechnung der Barauslagen [Art. 28bis Abs. 1 HonO/SG] und der Mehrwertsteuer [Art. 29 HonO/SG]) nicht "gerundet Fr. 85'500.--" ergeben würde. Wie die Vorinstanz in ihrer Stellungnahme nachvollziehbar darlegt und auch die Beschwerdegegnerin zutreffend erkannt hat, handelt es sich jedoch um einen Schreibfehler, indem es "auf 30%" (und nicht "um 30%") heissen müsste. Eine Kürzung des Grundhonorars von Fr. 261'278.-- auf 30 % entspricht - nach Hinzurechnung von Barauslagen von Fr. 1'000.-- (Art. 28bis Abs. 1 HonO/SG) und Mehrwertsteuer von 7.7 % (Art. 29 HonO/SG) - denn auch dem im angefochtenen Entscheid festgesetzten Honorar von gerundet Fr. 85'500.--.</w:t>
      </w:r>
    </w:p>
    <w:p>
      <w:r>
        <w:t>In Bezug auf das Ausmass der Kürzung nach Art. 27 HonO/SG ("Unvollständiger Prozess") räumt die Beschwerdeführerin selber ein, dass nach dieser Bestimmung auch eine Kürzung von mehr als 25 % möglich ist. Die Vorinstanz konnte nach dieser Bestimmung berücksichtigen, dass der Prozess nicht vollständig durchgeführt (Abs. 1bis) und insbesondere auf eine mündliche Verhandlung verzichtet wurde (Abs. 1ter lit. b). Auch in diesem Zusammenhang verkennt die Beschwerdeführerin das weite Ermessen der Vorinstanz; sie stellt der vorinstanzlichen Erwägung lediglich ihre eigene Auffassung gegenüber, wonach sich mit Rücksicht darauf, dass das Verfahren sehr zeitaufwändig und komplex gewesen sei, durch den Wegfall der Hauptverhandlung höchstens eine minimale Kürzung um 25 % rechtfertige. Der einmal mehr erhobene Vorwurf der Gehörsverletzung gebricht auch in diesem Zusammenhang an den Begründungsvoraussetzungen ( Art. 106 Abs. 2 BGG ).</w:t>
      </w:r>
    </w:p>
    <w:p>
      <w:r>
        <w:t>Die Beschwerdeführerin vermag insgesamt nicht aufzuzeigen, dass die von der Vorinstanz auf Fr. 85'500.-- festgesetzte Höhe des Honorars im Ergebnis willkürlich wäre.</w:t>
      </w:r>
    </w:p>
    <w:p>
      <w:r>
        <w:rPr>
          <w:b/>
        </w:rPr>
        <w:t>E. 4.3</w:t>
      </w:r>
    </w:p>
    <w:p>
      <w:r>
        <w:t>Soweit die Beschwerdeführerin im Zusammenhang mit der Parteientschädigung einmal mehr eine Verletzung der Verteilungsgrundsätze ( Art. 106 ZPO ) rügt, braucht darauf nicht mehr eingegangen zu werden. Sie ist mit ihren entsprechenden Vorbringen durchgedrungen, womit die gesamten Prozesskosten, bestehend aus Fr. 30'000.-- Gerichtskosten und Fr. 85'500.-- Parteientschädigung ( Art. 95 Abs. 1 ZPO ), von der Beschwerdegegnerin zu tragen sind.</w:t>
      </w:r>
    </w:p>
    <w:p>
      <w:r>
        <w:rPr>
          <w:b/>
        </w:rPr>
        <w:t>E. 5</w:t>
      </w:r>
    </w:p>
    <w:p>
      <w:r>
        <w:t>In teilweiser Gutheissung der Beschwerde sind Dispositiv-Ziffern 2-4 des angefochtenen Entscheids aufzuheben und in dem Sinne neu zu fassen, dass die Gerichtskosten des kantonalen Verfahrens von Fr. 30'000.-- vollumfänglich der Beschwerdegegnerin aufzuerlegen sind, welche die Beschwerdeführerin für die Kosten der anwaltlichen Vertretung vor dem Handelsgericht mit Fr. 85'500.-- zu entschädigen hat.</w:t>
      </w:r>
    </w:p>
    <w:p>
      <w:r>
        <w:t>Dem Ausgang des Verfahrens entsprechend wird die Beschwerdeführerin, die mit ihrer Beschwerde insbesondere eine Zahlung von Fr. 423'095.65 beantragt hat, im bundesgerichtlichen Beschwerdeverfahren trotz teilweiser Gutheissung der Beschwerde zu 9/10 kosten- und entschädigungspflichtig (Art. 66 Abs. 1 sowie Art. 68 Abs. 1 und 2 BGG ). Im Umfang der ihr zustehenden Parteientschädigung von Fr. 800.-- heben sich die jeweils geschuldeten Entschädigungen gegenseitig auf, womit sich die von der Beschwerdeführerin noch zu entrichtende Entschädigung auf Fr. 6'400.-- (Fr. 7'200.-- minus Fr. 800.--)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