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43/2018 vom 6. April 2018</w:t>
      </w:r>
    </w:p>
    <w:p>
      <w:r>
        <w:t>Bundesgericht, 2018-04-06, IT</w:t>
      </w:r>
    </w:p>
    <w:p>
      <w:r>
        <w:rPr>
          <w:b/>
        </w:rPr>
        <w:t xml:space="preserve">Quelle: </w:t>
      </w:r>
      <w:r>
        <w:t>https://mcp.opencaselaw.ch/entscheid/bger_4A_43_2018</w:t>
      </w:r>
    </w:p>
    <w:p>
      <w:r>
        <w:t>FR: TF 4A 43/2018 du 6 avril 2018</w:t>
      </w:r>
    </w:p>
    <w:p>
      <w:r>
        <w:t>IT: TF 4A 43/2018 del 6 aprile 2018</w:t>
      </w:r>
    </w:p>
    <w:p>
      <w:pPr>
        <w:pStyle w:val="Heading2"/>
      </w:pPr>
      <w:r>
        <w:t>Regeste</w:t>
      </w:r>
    </w:p>
    <w:p>
      <w:r>
        <w:t>assicurazione indennità giornaliere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 e al Tribunale delle assicurazioni del Cantone Ticino. Losanna, 6 aprile 2018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