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4A_438/2025 vom 29. September 2025</w:t>
      </w:r>
    </w:p>
    <w:p>
      <w:r>
        <w:t>Bundesgericht, 2025-09-29, DE</w:t>
      </w:r>
    </w:p>
    <w:p>
      <w:r>
        <w:rPr>
          <w:b/>
        </w:rPr>
        <w:t xml:space="preserve">Quelle: </w:t>
      </w:r>
      <w:r>
        <w:t>https://mcp.opencaselaw.ch/entscheid/bger_4A_438_2025</w:t>
      </w:r>
    </w:p>
    <w:p>
      <w:r>
        <w:t>FR: TF 4A_438/2025 du 29 septembre 2025</w:t>
      </w:r>
    </w:p>
    <w:p>
      <w:r>
        <w:t>IT: TF 4A_438/2025 del 29 settembre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4A_438/2025</w:t>
      </w:r>
    </w:p>
    <w:p>
      <w:r>
        <w:t>Verfügung vom 29. September 2025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Dr. Raphaël Haas,</w:t>
      </w:r>
    </w:p>
    <w:p>
      <w:r>
        <w:t>Beschwerdegegnerin.</w:t>
      </w:r>
    </w:p>
    <w:p>
      <w:r>
        <w:t>Gegenstand</w:t>
      </w:r>
    </w:p>
    <w:p>
      <w:r>
        <w:t>Darlehen, Rückzug,</w:t>
      </w:r>
    </w:p>
    <w:p>
      <w:r>
        <w:t>Beschwerde gegen das Urteil des Obergerichts</w:t>
      </w:r>
    </w:p>
    <w:p>
      <w:r>
        <w:t>des Kantons Nidwalden, Zivilabteilung,</w:t>
      </w:r>
    </w:p>
    <w:p>
      <w:r>
        <w:t>vom 5. Dezember 2024 (ZA 24 7).</w:t>
      </w:r>
    </w:p>
    <w:p>
      <w:r>
        <w:t>In Erwägung,</w:t>
      </w:r>
    </w:p>
    <w:p>
      <w:r>
        <w:t>dass die Beschwerdeführerin ihre Beschwerde vom 15. September 2025 gegen das Urteil des Obergerichts des Kantons Nidwalden vom 5. Dezember 2024 mit Schreiben vom 26. September 2025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der Beschwerdegegnerin keine Parteientschädigung zuzusprechen ist, da ihr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Obergericht des Kantons Nidwalden, Zivilabteilung, schriftlich mitgeteilt, der Beschwerdegegnerin unter Beilage einer Kopie des Schreibens vom 26. September 2025 (act. 8).</w:t>
      </w:r>
    </w:p>
    <w:p>
      <w:r>
        <w:t>Lausanne, 29. September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