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4A_434/2025 vom 23. September 2025</w:t>
      </w:r>
    </w:p>
    <w:p>
      <w:r>
        <w:t>Bundesgericht, 2025-09-23, DE</w:t>
      </w:r>
    </w:p>
    <w:p>
      <w:r>
        <w:rPr>
          <w:b/>
        </w:rPr>
        <w:t xml:space="preserve">Quelle: </w:t>
      </w:r>
      <w:r>
        <w:t>https://mcp.opencaselaw.ch/entscheid/bger_4A_434_2025</w:t>
      </w:r>
    </w:p>
    <w:p>
      <w:r>
        <w:t>FR: TF 4A_434/2025 du 23 septembre 2025</w:t>
      </w:r>
    </w:p>
    <w:p>
      <w:r>
        <w:t>IT: TF 4A_434/2025 del 23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21. November 2024 wies das Bezirksgericht Lenzburg eine vom Beschwerdeführer gegen die Beschwerdegegnerin erhobene Aberkennungsklage ab.</w:t>
      </w:r>
    </w:p>
    <w:p>
      <w:r>
        <w:t>Mit Entscheid vom 20. Mai 2025 wies das Obergericht des Kantons Aargau eine vom Beschwerdeführer gegen das bezirksgerichtliche Urteil vom 21. November 2024 erhobene Berufung ab.</w:t>
      </w:r>
    </w:p>
    <w:p>
      <w:r>
        <w:t>Mit Eingabe vom 6. September 2025 erklärte der Beschwerdeführer dem Bundesgericht, den Entscheid des Obergerichts des Kantons Aargau vom 20. Mai 2025 mit Beschwerde anfechten zu wollen.</w:t>
      </w:r>
    </w:p>
    <w:p>
      <w:r>
        <w:t>Mit Eingabe vom 11. September 2025 ersuchte der Beschwerdeführer zudem um Gewährung der unentgeltlichen Rechtspflege samt Rechtsbeistand.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 des Beschwerdeführers erfüllt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nicht einzutreten ( Art. 108 Abs. 1 lit. b BGG ).</w:t>
      </w:r>
    </w:p>
    <w:p>
      <w:r>
        <w:rPr>
          <w:b/>
        </w:rPr>
        <w:t>E. 3</w:t>
      </w:r>
    </w:p>
    <w:p>
      <w:r>
        <w:t>Das Gesuch des Beschwerdeführers um Gewährung der unentgeltlichen Rechtspflege samt Rechtsbeistand für das bundesgerichtliche Verfahren ist abzuweisen, weil die Beschwerde als von vornherein aussichtslos erschien ( Art. 64 Abs. 1 BGG ).</w:t>
      </w:r>
    </w:p>
    <w:p>
      <w:r>
        <w:t>Der Beschwerdeführer wird bei diesem Verfahrensausgang kostenpflichtig ( Art. 66 Abs. 1 BGG ). Der Beschwerdegegnerin steht keine Parteientschädigung zu, da ihr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