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4A_425/2018 vom 9. August 2018</w:t>
      </w:r>
    </w:p>
    <w:p>
      <w:r>
        <w:t>Bundesgericht, 2018-08-09, IT</w:t>
      </w:r>
    </w:p>
    <w:p>
      <w:r>
        <w:rPr>
          <w:b/>
        </w:rPr>
        <w:t xml:space="preserve">Quelle: </w:t>
      </w:r>
      <w:r>
        <w:t>https://mcp.opencaselaw.ch/entscheid/bger_4A_425_2018</w:t>
      </w:r>
    </w:p>
    <w:p>
      <w:r>
        <w:t>FR: TF 4A_425/2018 du 9 août 2018</w:t>
      </w:r>
    </w:p>
    <w:p>
      <w:r>
        <w:t>IT: TF 4A_425/2018 del 9 agosto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alle parti e al Pretore aggiunto del distretto di Lugano, sezione 3.</w:t>
      </w:r>
    </w:p>
    <w:p>
      <w:r>
        <w:t>Losanna, 9 agosto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