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4A_424/2022 vom 2. November 2022</w:t>
      </w:r>
    </w:p>
    <w:p>
      <w:r>
        <w:t>Bundesgericht, 2022-11-02, DE</w:t>
      </w:r>
    </w:p>
    <w:p>
      <w:r>
        <w:rPr>
          <w:b/>
        </w:rPr>
        <w:t xml:space="preserve">Quelle: </w:t>
      </w:r>
      <w:r>
        <w:t>https://mcp.opencaselaw.ch/entscheid/bger_4A_424_2022</w:t>
      </w:r>
    </w:p>
    <w:p>
      <w:r>
        <w:t>FR: TF 4A_424/2022 du 2 novembre 2022</w:t>
      </w:r>
    </w:p>
    <w:p>
      <w:r>
        <w:t>IT: TF 4A_424/2022 del 2 novembre 2022</w:t>
      </w:r>
    </w:p>
    <w:p>
      <w:pPr>
        <w:pStyle w:val="Heading2"/>
      </w:pPr>
      <w:r>
        <w:t>Erwägungen</w:t>
      </w:r>
    </w:p>
    <w:p>
      <w:r>
        <w:rPr>
          <w:b/>
        </w:rPr>
        <w:t>E. 1</w:t>
      </w:r>
    </w:p>
    <w:p>
      <w:r>
        <w:t>Mit Entscheid vom 8. August 2022 wies der Einzelrichter des Bezirksgerichts Kriens ein vom Beschwerdeführer gestelltes Gesuch um unentgeltliche Rechtspflege ab.</w:t>
      </w:r>
    </w:p>
    <w:p>
      <w:r>
        <w:t>Mit Entscheid vom 9. September 2022 trat das Kantonsgericht Luzern auf eine vom Beschwerdeführer gegen den einzelrichterlichen Entscheid vom 8. August 2022 erhobene Beschwerde infolge unzureichender Begründung des Rechtsmittels nicht ein.</w:t>
      </w:r>
    </w:p>
    <w:p>
      <w:r>
        <w:t>Mit Eingabe vom 27. September 2022 erklärte der Beschwerdeführer dem Bundesgericht, den Entscheid des Kantonsgerichts Luzern vom 9. September 2022 mit Beschwerde anfechten zu wollen.</w:t>
      </w:r>
    </w:p>
    <w:p>
      <w:r>
        <w:t>Am 2. Oktober 2022 reichte der Beschwerdeführer dem Bundesgericht eine weitere Eingabe ein.</w:t>
      </w:r>
    </w:p>
    <w:p>
      <w:r>
        <w:t>Es wurde keine Vernehmlassung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Der Beschwerdeführer setzt sich in seinen Beschwerdeeingaben vom 27. September und 2. Oktober 2022 nicht hinreichend mit den Erwägungen des angefochtenen Entscheids des Kantonsgerichts Luzern vom 9. September 2022 auseinander und zeigt nicht rechtsgenügend auf, inwiefern die Vorinstanz mit ihrem Nichteintretensentscheid Bundesrecht verletzt hätte. Stattdessen unterbreitet er dem Bundesgericht unter Hinweis auf verschiedene Beilagen in unzulässiger Weise seine Sicht der Dinge. Damit verfehlt er die gesetzlichen Begründungsanforderungen. Soweit sich die Beschwerde zudem unmittelbar gegen den Entscheid des Einzelrichters des Bezirksgerichts Kriens vom 8. August 2022 richtet, ist darauf von vornherein nicht einzutreten, da es sich dabei nicht um einen letztinstanzlichen Entscheid im Sinne von Art. 75 Abs. 1 BGG handelt.</w:t>
      </w:r>
    </w:p>
    <w:p>
      <w:r>
        <w:t>Auf die Beschwerde ist somit mangels hinreichender Begründung nicht einzutreten ( Art. 108 Abs. 1 lit. b BGG ).</w:t>
      </w:r>
    </w:p>
    <w:p>
      <w:r>
        <w:rPr>
          <w:b/>
        </w:rPr>
        <w:t>E. 3</w:t>
      </w:r>
    </w:p>
    <w:p>
      <w:r>
        <w:t>Unter den gegebenen Umständen ist ausnahmsweise auf die Erhebung von Gerichtskosten zu verzichten (Art. 66 Abs. 1 zweiter Satz BGG), womit das Gesuch um Befreiung von diesen Kosten im bundesgerichtlichen Verfahren gegenstandslos wird. Dem Beschwerdegegner steht keine Parteientschädigung zu ( Art. 68 Abs.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