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4A_422/2025 vom 20. Oktober 2025</w:t>
      </w:r>
    </w:p>
    <w:p>
      <w:r>
        <w:t>Bundesgericht, 2025-10-20, FR</w:t>
      </w:r>
    </w:p>
    <w:p>
      <w:r>
        <w:rPr>
          <w:b/>
        </w:rPr>
        <w:t xml:space="preserve">Quelle: </w:t>
      </w:r>
      <w:r>
        <w:t>https://mcp.opencaselaw.ch/entscheid/bger_4A_422_2025</w:t>
      </w:r>
    </w:p>
    <w:p>
      <w:r>
        <w:t>FR: TF 4A_422/2025 du 20 octobre 2025</w:t>
      </w:r>
    </w:p>
    <w:p>
      <w:r>
        <w:t>IT: TF 4A_422/2025 del 20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4A_422/2025</w:t>
      </w:r>
    </w:p>
    <w:p>
      <w:r>
        <w:t>Ordonnance du 20 octobre 2025</w:t>
      </w:r>
    </w:p>
    <w:p>
      <w:r>
        <w:t>Ire Cour de droit civil</w:t>
      </w:r>
    </w:p>
    <w:p>
      <w:r>
        <w:t>Composition</w:t>
      </w:r>
    </w:p>
    <w:p>
      <w:r>
        <w:t>Mme la Juge fédérale 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représenté par Mes Alexandre Zen-Ruffinen et Emilie Weible, avocats,</w:t>
      </w:r>
    </w:p>
    <w:p>
      <w:r>
        <w:t>recourant,</w:t>
      </w:r>
    </w:p>
    <w:p>
      <w:r>
        <w:t>contre</w:t>
      </w:r>
    </w:p>
    <w:p>
      <w:r>
        <w:t>Anti-Doping Center of the Republic of Bulgaria,</w:t>
      </w:r>
    </w:p>
    <w:p>
      <w:r>
        <w:t>intimé.</w:t>
      </w:r>
    </w:p>
    <w:p>
      <w:r>
        <w:t>Objet</w:t>
      </w:r>
    </w:p>
    <w:p>
      <w:r>
        <w:t>arbitrage international en matière de sport,</w:t>
      </w:r>
    </w:p>
    <w:p>
      <w:r>
        <w:t>recours en matière civile contre la sentence rendue le 4 août 2025 par le Tribunal Arbitral du Sport (CAS 2024/A/10831).</w:t>
      </w:r>
    </w:p>
    <w:p>
      <w:r>
        <w:t>La Juge présidant:</w:t>
      </w:r>
    </w:p>
    <w:p>
      <w:r>
        <w:t>Vu le recours en matière civile, assorti d'une requête d'effet suspensif, formé le 8 septembre 2025 par A.________ (ci-après: le recourant) contre la sentence rendue le 4 août 2025 par le Tribunal Arbitral du Sport (TAS) dans la cause divisant le recourant d'avec l'Anti-Doping Centre of the Republic of Bulgaria (ci-après: l'intimé);</w:t>
      </w:r>
    </w:p>
    <w:p>
      <w:r>
        <w:t>Vu la lettre du 15 octobre 2025 par laquelle le conseil du recourant informe le Tribunal fédéral que son mandant retire son recours;</w:t>
      </w:r>
    </w:p>
    <w:p>
      <w:r>
        <w:t>Considérant que le juge instructeur statue en qualité de juge unique sur la radiation du rôle des procédures devenues sans objet ou achevées par un retrait ou une transaction judiciaire ( art. 32 al. 2 LTF ),</w:t>
      </w:r>
    </w:p>
    <w:p>
      <w:r>
        <w:t>qu'il y a lieu de prendre acte du retrait du recours et de rayer la cause 4A_422/2025 du rôle ( art. 32 al. 2 LTF ),</w:t>
      </w:r>
    </w:p>
    <w:p>
      <w:r>
        <w:t>que lorsque la cause est rayée du rôle à la suite du retrait du recours, la partie recourante est réputée avoir succombé au sens de l' art. 66 LTF (ordonnance 4A_3/2019 du 11 avril 2019 et les références citées),</w:t>
      </w:r>
    </w:p>
    <w:p>
      <w:r>
        <w:t>que l'émolument judiciaire doit être fixé en tenant compte du fait que la cause est liquidée en raison du retrait du recours ( art. 66 al. 2 LTF ),</w:t>
      </w:r>
    </w:p>
    <w:p>
      <w:r>
        <w:t>qu'en conséquence, un émolument judiciaire réduit, fixé à 500 fr., sera mis à la charge du recourant,</w:t>
      </w:r>
    </w:p>
    <w:p>
      <w:r>
        <w:t>qu'il n'y a pas lieu d'allouer de dépens, puisque l'intimé n'a pas été invité à répondre au recours.</w:t>
      </w:r>
    </w:p>
    <w:p>
      <w:r>
        <w:t>Par ces motifs, la Juge présidant la I re Cour de droit civil ordonne: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4A_422/2025 est rayée du rôle.</w:t>
      </w:r>
    </w:p>
    <w:p>
      <w:r>
        <w:t>3.</w:t>
      </w:r>
    </w:p>
    <w:p>
      <w:r>
        <w:t>Les frais judiciaires, arrêtés à 500 fr., sont mis à la charge du recourant.</w:t>
      </w:r>
    </w:p>
    <w:p>
      <w:r>
        <w:t>4.</w:t>
      </w:r>
    </w:p>
    <w:p>
      <w:r>
        <w:t>La présente ordonnance est communiquée aux parties et au Tribunal Arbitral du Sport (TAS).</w:t>
      </w:r>
    </w:p>
    <w:p>
      <w:r>
        <w:t>Lausanne, le 20 octobre 2025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