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4A_418/2025 vom 22. September 2025</w:t>
      </w:r>
    </w:p>
    <w:p>
      <w:r>
        <w:t>Bundesgericht, 2025-09-22, DE</w:t>
      </w:r>
    </w:p>
    <w:p>
      <w:r>
        <w:rPr>
          <w:b/>
        </w:rPr>
        <w:t xml:space="preserve">Quelle: </w:t>
      </w:r>
      <w:r>
        <w:t>https://mcp.opencaselaw.ch/entscheid/bger_4A_418_2025</w:t>
      </w:r>
    </w:p>
    <w:p>
      <w:r>
        <w:t>FR: TF 4A_418/2025 du 22 septembre 2025</w:t>
      </w:r>
    </w:p>
    <w:p>
      <w:r>
        <w:t>IT: TF 4A_418/2025 del 22 settembre 2025</w:t>
      </w:r>
    </w:p>
    <w:p>
      <w:pPr>
        <w:pStyle w:val="Heading2"/>
      </w:pPr>
      <w:r>
        <w:t>Erwägungen</w:t>
      </w:r>
    </w:p>
    <w:p>
      <w:r>
        <w:rPr>
          <w:b/>
        </w:rPr>
        <w:t>E. 1</w:t>
      </w:r>
    </w:p>
    <w:p>
      <w:r>
        <w:t>Mit Urteil vom 19. Oktober 2023 wies das Bezirksgericht Aargau eine vom Beschwerdeführer gegen die Beschwerdegegnerin erhobene Forderungsklage über Fr. 43'000.-- zuzüglich Zins ab.</w:t>
      </w:r>
    </w:p>
    <w:p>
      <w:r>
        <w:t>Mit Urteil vom 2. Juli 2025 wies das Obergericht des Kantons Aargau eine vom Beschwerdeführer gegen den bezirksgerichtlichen Entscheid vom 19. Oktober 2023 erhobene Berufung ab.</w:t>
      </w:r>
    </w:p>
    <w:p>
      <w:r>
        <w:t>Mit Eingabe vom 5. September 2025 erklärte der Beschwerdeführer dem Bundesgericht, das Urteil des Obergerichts des Kantons Aargau vom 2. Juli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4D_55/2023 vom 13. Dezember 2023 E. 2.2; 4A_358/2022 vom 4. Oktober 2022 E. 2.1; 4A_288/2019 vom 11. September 2019 E. 1.2).</w:t>
      </w:r>
    </w:p>
    <w:p>
      <w:r>
        <w:rPr>
          <w:b/>
        </w:rPr>
        <w:t>E. 2.2</w:t>
      </w:r>
    </w:p>
    <w:p>
      <w:r>
        <w:t>Der Beschwerdeführer stellt keinen bezifferten Antrag. Im vorliegenden Fall wird aus der Beschwerdeeingabe in Verbindung mit dem angefochtenen Urteil nicht klar, welche Entscheidung durch das Bundesgericht der Beschwerdeführer beantragt.</w:t>
      </w:r>
    </w:p>
    <w:p>
      <w:r>
        <w:t>Die Beschwerde erweist sich demnach als offensichtlich unzulässig ( Art. 108 Abs. 1 lit. a BGG ).</w:t>
      </w:r>
    </w:p>
    <w:p>
      <w:r>
        <w:rPr>
          <w:b/>
        </w:rPr>
        <w:t>E. 3</w:t>
      </w:r>
    </w:p>
    <w:p>
      <w:r>
        <w:t>Die Eingabe des Beschwerdeführers erfüllt zudem die Begründungsanforderungen, die an eine Beschwerde an das Bundesgericht gestellt werden, offensichtlich nicht ( Art. 42 Abs. 2 und Art. 106 Abs. 2 BGG ; BGE 142 III 364 E. 2.4; 140 III 86 E. 2, 115 E. 2).</w:t>
      </w:r>
    </w:p>
    <w:p>
      <w:r>
        <w:t>Auf die Beschwerde ist somit auch mangels hinreichender Begründung nicht einzutreten ( Art. 108 Abs. 1 lit. b BGG ).</w:t>
      </w:r>
    </w:p>
    <w:p>
      <w:r>
        <w:rPr>
          <w:b/>
        </w:rPr>
        <w:t>E. 4</w:t>
      </w:r>
    </w:p>
    <w:p>
      <w:r>
        <w:t>Das Gesuch des Beschwerdeführers um Gewährung der unentgeltlichen Rechtspflege samt Rechtsbeistand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