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413/2022 vom 11. Oktober 2022</w:t>
      </w:r>
    </w:p>
    <w:p>
      <w:r>
        <w:t>Bundesgericht, 2022-10-11, DE</w:t>
      </w:r>
    </w:p>
    <w:p>
      <w:r>
        <w:rPr>
          <w:b/>
        </w:rPr>
        <w:t xml:space="preserve">Quelle: </w:t>
      </w:r>
      <w:r>
        <w:t>https://mcp.opencaselaw.ch/entscheid/bger_4A_413_2022</w:t>
      </w:r>
    </w:p>
    <w:p>
      <w:r>
        <w:t>FR: TF 4A 413/2022 du 11 octobre 2022</w:t>
      </w:r>
    </w:p>
    <w:p>
      <w:r>
        <w:t>IT: TF 4A 413/2022 del 11 ottobre 2022</w:t>
      </w:r>
    </w:p>
    <w:p>
      <w:pPr>
        <w:pStyle w:val="Heading2"/>
      </w:pPr>
      <w:r>
        <w:t>Regeste</w:t>
      </w:r>
    </w:p>
    <w:p>
      <w:r>
        <w:t>Forderung, | Vertragsrecht</w:t>
      </w:r>
    </w:p>
    <w:p>
      <w:pPr>
        <w:pStyle w:val="Heading2"/>
      </w:pPr>
      <w:r>
        <w:t>Erwägungen</w:t>
      </w:r>
    </w:p>
    <w:p>
      <w:r>
        <w:rPr>
          <w:b/>
        </w:rPr>
        <w:t>E. 1</w:t>
      </w:r>
    </w:p>
    <w:p>
      <w:r>
        <w:t>Mit Entscheid vom 22. Februar 2022 wies das Regionalgericht Bern-Mittelland eine von der Beschwerdeführerin gegen die Beschwerdegegnerin erhobene Forderungsklage ab. Mit Entscheid vom 18. August 2022 wies das Obergericht des Kantons Bern eine von der Beschwerdeführerin gegen den regionalgerichtlichen Entscheid vom 22. Februar 2022 erhobene Berufung ab. Mit Eingabe vom 22. September 2022 erklärte die Beschwerdeführerin dem Bundesgericht, das Urteil des Obergerichts des Kantons Bern vom 18. August 2022 mit Beschwerde anfechten zu wollen. 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selbständige Begründungen, so muss sich die Beschwerde mit jeder einzelnen auseinandersetzen, sonst wird darauf nicht eingetreten ( BGE 142 III 364 E. 2.4 mit Hinweisen; vgl. auch BGE 143 IV 40 E. 3.4).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2.3</w:t>
      </w:r>
    </w:p>
    <w:p>
      <w:r>
        <w:t>Die Beschwerdeführerin setzt sich in ihrer Beschwerdeeingabe vom 22. September 2022 nicht hinreichend mit den Erwägungen des angefochtenen Entscheids des Obergerichts des Kantons Bern vom 18. August 2022 auseinander und zeigt nicht rechtsgenügend auf, inwiefern die Vorinstanz mit ihrem Entscheid Bundesrecht verletzt hätte. Stattdessen stellt sie den Sachverhalt teilweise in unzulässiger Weise aus eigener Sicht dar und kritisiert im Übrigen unter Verweis auf ihre Berufungseingabe einzelne Erwägungen im angefochtenen Entscheid, in denen die Vorinstanz einzig die Begründung der Erstinstanz zusammenfasst. Die Eingabe vom 22. September 2022 erfüllt damit die erwähnten Begründungsanforderungen offensichtlich nicht. Auf die Beschwerde ist somit mangels hinreichender Begründung nicht einzutreten ( Art. 108 Abs. 1 lit. b BGG ).</w:t>
      </w:r>
    </w:p>
    <w:p>
      <w:r>
        <w:rPr>
          <w:b/>
        </w:rPr>
        <w:t>E. 3</w:t>
      </w:r>
    </w:p>
    <w:p>
      <w:r>
        <w:t>Die Beschwerdeführerin wird bei diesem Verfahrensausgang kostenpflichtig ( Art. 66 Abs. 1 BGG ). Der Beschwerdegegnerin steht keine Parteientschädigung zu, da ihr aus dem bundesgerichtlichen Verfahren kein Aufwand erwachsen ist ( Art. 68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