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4A_408/2024 vom 10. Oktober 2024</w:t>
      </w:r>
    </w:p>
    <w:p>
      <w:r>
        <w:t>Bundesgericht, 2024-10-10, DE</w:t>
      </w:r>
    </w:p>
    <w:p>
      <w:r>
        <w:rPr>
          <w:b/>
        </w:rPr>
        <w:t xml:space="preserve">Quelle: </w:t>
      </w:r>
      <w:r>
        <w:t>https://mcp.opencaselaw.ch/entscheid/bger_4A_408_2024</w:t>
      </w:r>
    </w:p>
    <w:p>
      <w:r>
        <w:t>FR: TF 4A_408/2024 du 10 octobre 2024</w:t>
      </w:r>
    </w:p>
    <w:p>
      <w:r>
        <w:t>IT: TF 4A_408/2024 del 10 ottobre 2024</w:t>
      </w:r>
    </w:p>
    <w:p>
      <w:pPr>
        <w:pStyle w:val="Heading2"/>
      </w:pPr>
      <w:r>
        <w:t>Volltext</w:t>
      </w:r>
    </w:p>
    <w:p>
      <w:r>
        <w:t>Bundesgericht</w:t>
      </w:r>
    </w:p>
    <w:p>
      <w:r>
        <w:t>Tribunal fédéral</w:t>
      </w:r>
    </w:p>
    <w:p>
      <w:r>
        <w:t>Tribunale federale</w:t>
      </w:r>
    </w:p>
    <w:p>
      <w:r>
        <w:t>Tribunal federal</w:t>
      </w:r>
    </w:p>
    <w:p>
      <w:r>
        <w:t>4A_408/2024</w:t>
      </w:r>
    </w:p>
    <w:p>
      <w:r>
        <w:t>Verfügung vom 10. Oktober 2024</w:t>
      </w:r>
    </w:p>
    <w:p>
      <w:r>
        <w:t>I. zivilrechtliche Abteilung</w:t>
      </w:r>
    </w:p>
    <w:p>
      <w:r>
        <w:t>Besetzung</w:t>
      </w:r>
    </w:p>
    <w:p>
      <w:r>
        <w:t>Bundesrichterin Jametti, Präsidentin,</w:t>
      </w:r>
    </w:p>
    <w:p>
      <w:r>
        <w:t>Gerichtsschreiber Widmer.</w:t>
      </w:r>
    </w:p>
    <w:p>
      <w:r>
        <w:t>Verfahrensbeteiligte</w:t>
      </w:r>
    </w:p>
    <w:p>
      <w:r>
        <w:t>A.________,</w:t>
      </w:r>
    </w:p>
    <w:p>
      <w:r>
        <w:t>Beschwerdeführer,</w:t>
      </w:r>
    </w:p>
    <w:p>
      <w:r>
        <w:t>gegen</w:t>
      </w:r>
    </w:p>
    <w:p>
      <w:r>
        <w:t>B.________ AG,</w:t>
      </w:r>
    </w:p>
    <w:p>
      <w:r>
        <w:t>Beschwerdegegnerin.</w:t>
      </w:r>
    </w:p>
    <w:p>
      <w:r>
        <w:t>Gegenstand</w:t>
      </w:r>
    </w:p>
    <w:p>
      <w:r>
        <w:t>Mieterausweisung; Rückzug,</w:t>
      </w:r>
    </w:p>
    <w:p>
      <w:r>
        <w:t>Beschwerde gegen den Entscheid des Kantonsgerichts St. Gallen, Einzelrichterin im Obligationenrecht,</w:t>
      </w:r>
    </w:p>
    <w:p>
      <w:r>
        <w:t>vom 3. Juli 2024 (BS.2024.6-EZO3).</w:t>
      </w:r>
    </w:p>
    <w:p>
      <w:r>
        <w:t>In Erwägung,</w:t>
      </w:r>
    </w:p>
    <w:p>
      <w:r>
        <w:t>dass der Beschwerdeführer seine Beschwerde vom 31. Juli 2024 gegen den Entscheid der Einzelrichterin im Obligationenrecht des Kantonsgerichts St. Gallen vom 3. Juli 2024 mit vom 11. September 2024 datiertem Schreiben (Postaufgabe am 8. Oktober 2024) zurückgezogen hat;</w:t>
      </w:r>
    </w:p>
    <w:p>
      <w:r>
        <w:t>dass das Verfahren als durch Rückzug der Beschwerde erledigt abzuschreiben ist ( Art. 32 Abs. 2 BGG );</w:t>
      </w:r>
    </w:p>
    <w:p>
      <w:r>
        <w:t>dass der Beschwerdeführer kostenpflichtig ist ( Art. 66 Abs. 1 und 2 BGG );</w:t>
      </w:r>
    </w:p>
    <w:p>
      <w:r>
        <w:t>dass der Beschwerdegegnerin keine Parteientschädigung zuzusprechen ist, da ihr im Zusammenhang mit dem bundesgerichtlichen Verfahren kein entschädigungspflichtiger Aufwand entstanden ist ( Art. 68 BGG );</w:t>
      </w:r>
    </w:p>
    <w:p>
      <w:r>
        <w:t>verfügt die Präsidentin:</w:t>
      </w:r>
    </w:p>
    <w:p>
      <w:r>
        <w:t>1.</w:t>
      </w:r>
    </w:p>
    <w:p>
      <w:r>
        <w:t>Das Verfahren wird infolge Rückzugs der Beschwerde abgeschrieben.</w:t>
      </w:r>
    </w:p>
    <w:p>
      <w:r>
        <w:t>2.</w:t>
      </w:r>
    </w:p>
    <w:p>
      <w:r>
        <w:t>Die Gerichtskosten von Fr. 200.-- werden dem Beschwerdeführer auferlegt.</w:t>
      </w:r>
    </w:p>
    <w:p>
      <w:r>
        <w:t>3.</w:t>
      </w:r>
    </w:p>
    <w:p>
      <w:r>
        <w:t>Diese Verfügung wird den Parteien und dem Kantonsgericht St. Gallen, Einzelrichterin im Obligationenrecht, schriftlich mitgeteilt.</w:t>
      </w:r>
    </w:p>
    <w:p>
      <w:r>
        <w:t>Lausanne, 10. Oktober 2024</w:t>
      </w:r>
    </w:p>
    <w:p>
      <w:r>
        <w:t>Im Namen der I. zivilrechtlichen Abteilung</w:t>
      </w:r>
    </w:p>
    <w:p>
      <w:r>
        <w:t>des Schweizerischen Bundesgerichts</w:t>
      </w:r>
    </w:p>
    <w:p>
      <w:r>
        <w:t>Die Präsidentin: Jametti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