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4A_406/2025 vom 10. Oktober 2025</w:t>
      </w:r>
    </w:p>
    <w:p>
      <w:r>
        <w:t>Bundesgericht, 2025-10-10, DE</w:t>
      </w:r>
    </w:p>
    <w:p>
      <w:r>
        <w:rPr>
          <w:b/>
        </w:rPr>
        <w:t xml:space="preserve">Quelle: </w:t>
      </w:r>
      <w:r>
        <w:t>https://mcp.opencaselaw.ch/entscheid/bger_4A_406_2025</w:t>
      </w:r>
    </w:p>
    <w:p>
      <w:r>
        <w:t>FR: TF 4A_406/2025 du 10 octobre 2025</w:t>
      </w:r>
    </w:p>
    <w:p>
      <w:r>
        <w:t>IT: TF 4A_406/2025 del 10 ottobre 2025</w:t>
      </w:r>
    </w:p>
    <w:p>
      <w:pPr>
        <w:pStyle w:val="Heading2"/>
      </w:pPr>
      <w:r>
        <w:t>Erwägungen</w:t>
      </w:r>
    </w:p>
    <w:p>
      <w:r>
        <w:rPr>
          <w:b/>
        </w:rPr>
        <w:t>E. 1</w:t>
      </w:r>
    </w:p>
    <w:p>
      <w:r>
        <w:t>Mit Beschluss vom 28. Mai 2025 wies das Obergericht des Kantons Zürich ein Fristwiederherstellungsgesuch des Beschwerdeführers zur Berufungsfrist ab. Mit undatierter Eingabe (Posteingang: 29. August 2025) erklärte der Beschwerdeführer dem Bundesgericht, den Beschluss des Obergerichts des Kantons Zürich vom 28. Mai 2025 mit Beschwerde anfechten zu wollen. Es wurden keine Vernehmlassungen eingeholt.</w:t>
      </w:r>
    </w:p>
    <w:p>
      <w:r>
        <w:rPr>
          <w:b/>
        </w:rPr>
        <w:t>E. 2</w:t>
      </w:r>
    </w:p>
    <w:p>
      <w:r>
        <w:t>Die Eingabe des Beschwerdeführers erfüllt die Begründungsanforderungen, die an eine Beschwerde an das Bundesgericht gestellt werden, offensichtlich nicht ( Art. 42 Abs. 2 und Art. 106 Abs. 2 BGG ; BGE 142 III 364 E. 2.4; 140 III 86 E. 2, 115 E. 2). 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womit das Gesuch um Befreiung von diesen Kosten im bundesgerichtlichen Verfahren gegenstandslos wird. Der Beschwerdegegnerin steht keine Parteientschädigung zu, da ihr im bundesgerichtlichen Verfahren kein Aufwand entstanden ist ( Art. 68 Abs. 2 BGG ). Der Beschwerdeführer kam seiner gesetzlichen Obliegenheit zur Bezeichnung eines Zustellungsdomizils in der Schweiz für das bundesgerichtliche Verfahren nicht nach, obschon sich diese klar aus Art. 39 Abs. 3 BGG ergibt und er überdies mit der Mitteilung des Bundesgerichts vom 1. September 2025 ausdrücklich auf diese hingewiesen wurde. Gestützt auf Art. 39 Abs. 3 Satz 2 BGG können damit Mitteilungen an den Beschwerdeführer unterbleiben (dazu das Urteil 4A_408/2022 vom 14. November 2022 E. 6.2 und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