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4A_3/2020 vom 21. Januar 2020</w:t>
      </w:r>
    </w:p>
    <w:p>
      <w:r>
        <w:t>Bundesgericht, 2020-01-21, IT</w:t>
      </w:r>
    </w:p>
    <w:p>
      <w:r>
        <w:rPr>
          <w:b/>
        </w:rPr>
        <w:t xml:space="preserve">Quelle: </w:t>
      </w:r>
      <w:r>
        <w:t>https://mcp.opencaselaw.ch/entscheid/bger_4A_3_2020</w:t>
      </w:r>
    </w:p>
    <w:p>
      <w:r>
        <w:t>FR: TF 4A_3/2020 du 21 janvier 2020</w:t>
      </w:r>
    </w:p>
    <w:p>
      <w:r>
        <w:t>IT: TF 4A_3/2020 del 21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Commissione speciale di ricorso ai sensi dell'art. 52 CCL ROCA.</w:t>
      </w:r>
    </w:p>
    <w:p>
      <w:r>
        <w:t>Losanna, 21 gennaio 2020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