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4A_398/2024 vom 17. Juli 2024</w:t>
      </w:r>
    </w:p>
    <w:p>
      <w:r>
        <w:t>Bundesgericht, 2024-07-17, FR</w:t>
      </w:r>
    </w:p>
    <w:p>
      <w:r>
        <w:rPr>
          <w:b/>
        </w:rPr>
        <w:t xml:space="preserve">Quelle: </w:t>
      </w:r>
      <w:r>
        <w:t>https://mcp.opencaselaw.ch/entscheid/bger_4A_398_2024</w:t>
      </w:r>
    </w:p>
    <w:p>
      <w:r>
        <w:t>FR: TF 4A_398/2024 du 17 juillet 2024</w:t>
      </w:r>
    </w:p>
    <w:p>
      <w:r>
        <w:t>IT: TF 4A_398/2024 del 17 luglio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6 février 2024, la Chambre patrimoniale cantonale vaudoise a condamné la défenderesse A.________ SA à payer à la demanderesse B.________ un montant de 568'399 fr. 44, intérêts en sus, et a définitivement levé l'opposition au commandement de payer formée par la société précitée, à concurrence dudit montant.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Le mémoire intitulé "Appel en matière civile" (act. 1), déposé le 15 juillet 2024 par A.________ SA, dirigé contre le jugement rendu le 6 février 2024 par la Chambre patrimoniale cantonale vaudoise (act. 2), ainsi que le document annexé audit mémoire (act. 3) sont transmis à la Cour d'appel civile du Tribunal cantonal du canton de Vaud.</w:t>
      </w:r>
    </w:p>
    <w:p>
      <w:r>
        <w:rPr>
          <w:b/>
        </w:rPr>
        <w:t>E. 4</w:t>
      </w:r>
    </w:p>
    <w:p>
      <w:r>
        <w:t>La présente ordonnance est communiquée aux parties, à la Chambre patrimoniale cantonale du canton de Vaud et à la Cour d'appel civile du Tribunal cantonal du canton de Vaud.</w:t>
      </w:r>
    </w:p>
    <w:p>
      <w:r>
        <w:t>Lausanne, le 17 juillet 2024</w:t>
      </w:r>
    </w:p>
    <w:p>
      <w:r>
        <w:t>Au nom de la I 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