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388/2020 vom 25. April 2022</w:t>
      </w:r>
    </w:p>
    <w:p>
      <w:r>
        <w:t>Bundesgericht, 2022-04-25, FR</w:t>
      </w:r>
    </w:p>
    <w:p>
      <w:r>
        <w:rPr>
          <w:b/>
        </w:rPr>
        <w:t xml:space="preserve">Quelle: </w:t>
      </w:r>
      <w:r>
        <w:t>https://mcp.opencaselaw.ch/entscheid/bger_4A_388_2020</w:t>
      </w:r>
    </w:p>
    <w:p>
      <w:r>
        <w:t>FR: TF 4A 388/2020 du 25 avril 2022</w:t>
      </w:r>
    </w:p>
    <w:p>
      <w:r>
        <w:t>IT: TF 4A 388/2020 del 25 aprile 2022</w:t>
      </w:r>
    </w:p>
    <w:p>
      <w:pPr>
        <w:pStyle w:val="Heading2"/>
      </w:pPr>
      <w:r>
        <w:t>Regeste</w:t>
      </w:r>
    </w:p>
    <w:p>
      <w:r>
        <w:t>contrat de bail; cause rayée du rôle par suite de faillite,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de la renonciation de la masse et des créanciers à reprendre le procès et la cause 4A_388/2020 est rayée du rôle.</w:t>
      </w:r>
    </w:p>
    <w:p>
      <w:r>
        <w:rPr>
          <w:b/>
        </w:rPr>
        <w:t>E. 2</w:t>
      </w:r>
    </w:p>
    <w:p>
      <w:r>
        <w:t>Un émolument judiciaire de 500 fr. est mis à la charge de la faillie.</w:t>
      </w:r>
    </w:p>
    <w:p>
      <w:r>
        <w:rPr>
          <w:b/>
        </w:rPr>
        <w:t>E. 3</w:t>
      </w:r>
    </w:p>
    <w:p>
      <w:r>
        <w:t>La faillie versera à l'intimé une indemnité de 2'500 fr. à titre de dépens.</w:t>
      </w:r>
    </w:p>
    <w:p>
      <w:r>
        <w:rPr>
          <w:b/>
        </w:rPr>
        <w:t>E. 4</w:t>
      </w:r>
    </w:p>
    <w:p>
      <w:r>
        <w:t>La présente ordonnance est communiquée aux parties, à la Chambre des baux et loyers de la Cour de justice du canton de Genève et à l'Office des faillites de l'arrondissement de Lausanne (avec copie du courrier du 19 avril 2022 [Act. 35] pour les parties et la cour cantonale). Lausanne, le 25 avril 2022 Au nom de la Ire Cour de droit civil du Tribunal fédéral suisse La Présidente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