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4A_383/2025 vom 17. September 2025</w:t>
      </w:r>
    </w:p>
    <w:p>
      <w:r>
        <w:t>Bundesgericht, 2025-09-17, DE</w:t>
      </w:r>
    </w:p>
    <w:p>
      <w:r>
        <w:rPr>
          <w:b/>
        </w:rPr>
        <w:t xml:space="preserve">Quelle: </w:t>
      </w:r>
      <w:r>
        <w:t>https://mcp.opencaselaw.ch/entscheid/bger_4A_383_2025</w:t>
      </w:r>
    </w:p>
    <w:p>
      <w:r>
        <w:t>FR: TF 4A_383/2025 du 17 septembre 2025</w:t>
      </w:r>
    </w:p>
    <w:p>
      <w:r>
        <w:t>IT: TF 4A_383/2025 del 17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15. Juli 2025 hiess das Kantonsgericht Wallis die vom Beschwerdegegner erhobene Beschwerde überwiegend gut, hob den Rechtsöffnungsentscheid des Bezirksgerichts Leuk und Westlich-Raron vom 13. November 2024 auf und erteilte dem Beschwerdegegner in der Betreibung Nr. xxx des Betreibungsamts Oberwallis für den Betrag von Fr. 86'469.00 zuzüglich Zins von 5 % ab dem 5. März 2024 die definitive Rechtsöffnung. Soweit weitergehend, wies es das Rechtsöffnungsgesuch ab. Dagegen erhebt der Beschwerdeführer mit Eingabe vom 14. August 2025 Beschwerde an das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Das sinngemässe Gesuch um Gewährung der unentgeltlichen Rechtspflege für das bundesgerichtliche Verfahren ist abzuweisen, weil die Beschwerde als von vornherein aussichtslos erscheint ( Art. 64 Abs. 1 BGG ). Darüber musste unter den gegebenen Umständen nicht vorgängig separat entschieden werden (vgl. Urteil 4A_20/2011 vom 11. April 2011 E. 7.2.2).</w:t>
      </w:r>
    </w:p>
    <w:p>
      <w:r>
        <w:rPr>
          <w:b/>
        </w:rPr>
        <w:t>E. 4</w:t>
      </w:r>
    </w:p>
    <w:p>
      <w:r>
        <w:t>Bei diesem Ausgang des Verfahrens sind die Gerichtskosten dem Beschwerdeführer aufzuerlegen ( Art. 66 Abs. 1 BGG ). 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