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4A_381/2015 vom 18. September 2015</w:t>
      </w:r>
    </w:p>
    <w:p>
      <w:r>
        <w:t>Bundesgericht, 2015-09-18, DE</w:t>
      </w:r>
    </w:p>
    <w:p>
      <w:r>
        <w:rPr>
          <w:b/>
        </w:rPr>
        <w:t xml:space="preserve">Quelle: </w:t>
      </w:r>
      <w:r>
        <w:t>https://mcp.opencaselaw.ch/entscheid/bger_4A_381_2015</w:t>
      </w:r>
    </w:p>
    <w:p>
      <w:r>
        <w:t>FR: TF 4A_381/2015 du 18 septembre 2015</w:t>
      </w:r>
    </w:p>
    <w:p>
      <w:r>
        <w:t>IT: TF 4A_381/2015 del 18 settembre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 und dem Handelsgericht des Kantons St. Gallen schriftlich mitgeteilt.</w:t>
      </w:r>
    </w:p>
    <w:p>
      <w:r>
        <w:t>Lausanne, 18. September 2015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Huguenin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